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85103">
      <w:pPr>
        <w:jc w:val="center"/>
        <w:rPr>
          <w:rFonts w:hint="eastAsia"/>
          <w:b/>
          <w:bCs/>
          <w:sz w:val="28"/>
        </w:rPr>
      </w:pPr>
      <w:r>
        <w:rPr>
          <w:rFonts w:hint="eastAsia"/>
          <w:b/>
          <w:bCs/>
          <w:sz w:val="28"/>
        </w:rPr>
        <w:t>ADS签证所需资料――在职人员</w:t>
      </w:r>
    </w:p>
    <w:tbl>
      <w:tblPr>
        <w:tblStyle w:val="13"/>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800"/>
        <w:gridCol w:w="7920"/>
      </w:tblGrid>
      <w:tr w14:paraId="2A1C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gridSpan w:val="2"/>
            <w:noWrap w:val="0"/>
            <w:vAlign w:val="center"/>
          </w:tcPr>
          <w:p w14:paraId="34ABAED1">
            <w:pPr>
              <w:rPr>
                <w:rFonts w:hint="eastAsia"/>
                <w:b/>
                <w:bCs/>
                <w:sz w:val="26"/>
              </w:rPr>
            </w:pPr>
            <w:r>
              <w:rPr>
                <w:rFonts w:hint="eastAsia"/>
                <w:b/>
                <w:bCs/>
                <w:sz w:val="26"/>
              </w:rPr>
              <w:t>材料名称</w:t>
            </w:r>
          </w:p>
        </w:tc>
        <w:tc>
          <w:tcPr>
            <w:tcW w:w="7920" w:type="dxa"/>
            <w:noWrap w:val="0"/>
            <w:vAlign w:val="center"/>
          </w:tcPr>
          <w:p w14:paraId="27F16DEB">
            <w:pPr>
              <w:rPr>
                <w:rFonts w:hint="eastAsia"/>
                <w:b/>
                <w:bCs/>
                <w:sz w:val="26"/>
              </w:rPr>
            </w:pPr>
            <w:r>
              <w:rPr>
                <w:rFonts w:hint="eastAsia"/>
                <w:b/>
                <w:bCs/>
                <w:sz w:val="26"/>
              </w:rPr>
              <w:t>具体说明</w:t>
            </w:r>
          </w:p>
        </w:tc>
      </w:tr>
      <w:tr w14:paraId="2F09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60" w:type="dxa"/>
            <w:gridSpan w:val="2"/>
            <w:noWrap w:val="0"/>
            <w:vAlign w:val="center"/>
          </w:tcPr>
          <w:p w14:paraId="627108C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护照</w:t>
            </w:r>
            <w:r>
              <w:rPr>
                <w:rFonts w:hint="eastAsia" w:ascii="宋体" w:hAnsi="宋体" w:eastAsia="宋体" w:cs="宋体"/>
                <w:b/>
                <w:bCs/>
                <w:color w:val="FF0000"/>
                <w:sz w:val="21"/>
                <w:szCs w:val="21"/>
              </w:rPr>
              <w:t>（此项必须提供）</w:t>
            </w:r>
          </w:p>
        </w:tc>
        <w:tc>
          <w:tcPr>
            <w:tcW w:w="7920" w:type="dxa"/>
            <w:noWrap w:val="0"/>
            <w:vAlign w:val="center"/>
          </w:tcPr>
          <w:p w14:paraId="24C6EC32">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有效期在6个月以上的因私护照（自回国之日开始算，为6个月以上）</w:t>
            </w:r>
          </w:p>
          <w:p w14:paraId="6D3F36CE">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请在护照最后一页签名，中文姓名；</w:t>
            </w:r>
          </w:p>
          <w:p w14:paraId="4820554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3、2012年5月15日后办理的新版电子</w:t>
            </w:r>
            <w:r>
              <w:rPr>
                <w:rFonts w:hint="eastAsia" w:ascii="宋体" w:hAnsi="宋体" w:eastAsia="宋体" w:cs="宋体"/>
                <w:sz w:val="21"/>
                <w:szCs w:val="21"/>
                <w:lang w:val="en-US" w:eastAsia="zh-CN"/>
              </w:rPr>
              <w:t>护照</w:t>
            </w:r>
            <w:r>
              <w:rPr>
                <w:rFonts w:hint="eastAsia" w:ascii="宋体" w:hAnsi="宋体" w:eastAsia="宋体" w:cs="宋体"/>
                <w:sz w:val="21"/>
                <w:szCs w:val="21"/>
              </w:rPr>
              <w:t>，因首页已有签字则无需签名；护照签错字、涂改以及破损，</w:t>
            </w:r>
            <w:r>
              <w:rPr>
                <w:rFonts w:hint="eastAsia" w:ascii="宋体" w:hAnsi="宋体" w:eastAsia="宋体" w:cs="宋体"/>
                <w:sz w:val="21"/>
                <w:szCs w:val="21"/>
                <w:lang w:eastAsia="zh-CN"/>
              </w:rPr>
              <w:t>领</w:t>
            </w:r>
            <w:r>
              <w:rPr>
                <w:rFonts w:hint="eastAsia" w:ascii="宋体" w:hAnsi="宋体" w:eastAsia="宋体" w:cs="宋体"/>
                <w:sz w:val="21"/>
                <w:szCs w:val="21"/>
              </w:rPr>
              <w:t>馆都不予受理，请换发新护照；</w:t>
            </w:r>
          </w:p>
          <w:p w14:paraId="292CC73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4、持换发护照者，需同时提供所有旧护照原件</w:t>
            </w:r>
          </w:p>
          <w:p w14:paraId="7A87302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5、护照至少留有连续</w:t>
            </w:r>
            <w:r>
              <w:rPr>
                <w:rFonts w:hint="eastAsia" w:ascii="宋体" w:hAnsi="宋体" w:eastAsia="宋体" w:cs="宋体"/>
                <w:sz w:val="21"/>
                <w:szCs w:val="21"/>
                <w:lang w:val="en-US" w:eastAsia="zh-CN"/>
              </w:rPr>
              <w:t>2</w:t>
            </w:r>
            <w:r>
              <w:rPr>
                <w:rFonts w:hint="eastAsia" w:ascii="宋体" w:hAnsi="宋体" w:eastAsia="宋体" w:cs="宋体"/>
                <w:sz w:val="21"/>
                <w:szCs w:val="21"/>
              </w:rPr>
              <w:t>页空白签证页；</w:t>
            </w:r>
          </w:p>
          <w:p w14:paraId="04A1D2D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6、护照不能出现污损、破损等情况；</w:t>
            </w:r>
          </w:p>
          <w:p w14:paraId="769B51B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如旧护照丢失，须派出所或出入境管理处开遗失证明；如无法提供，则需提供本人写的详细的丢失说明（请注明遗失护照的护照号，丢失原因以及</w:t>
            </w:r>
            <w:r>
              <w:rPr>
                <w:rFonts w:hint="eastAsia" w:ascii="宋体" w:hAnsi="宋体" w:eastAsia="宋体" w:cs="宋体"/>
                <w:sz w:val="21"/>
                <w:szCs w:val="21"/>
                <w:lang w:eastAsia="zh-CN"/>
              </w:rPr>
              <w:t>所有</w:t>
            </w:r>
            <w:r>
              <w:rPr>
                <w:rFonts w:hint="eastAsia" w:ascii="宋体" w:hAnsi="宋体" w:eastAsia="宋体" w:cs="宋体"/>
                <w:sz w:val="21"/>
                <w:szCs w:val="21"/>
              </w:rPr>
              <w:t>护照上的出入境记录）。</w:t>
            </w:r>
          </w:p>
          <w:p w14:paraId="328BBC3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请提供护照首页复印件</w:t>
            </w:r>
            <w:r>
              <w:rPr>
                <w:rFonts w:hint="eastAsia" w:ascii="宋体" w:hAnsi="宋体" w:eastAsia="宋体" w:cs="宋体"/>
                <w:sz w:val="21"/>
                <w:szCs w:val="21"/>
                <w:lang w:val="en-US" w:eastAsia="zh-CN"/>
              </w:rPr>
              <w:t>2份</w:t>
            </w:r>
          </w:p>
        </w:tc>
      </w:tr>
      <w:tr w14:paraId="58E0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60" w:type="dxa"/>
            <w:gridSpan w:val="2"/>
            <w:noWrap w:val="0"/>
            <w:vAlign w:val="center"/>
          </w:tcPr>
          <w:p w14:paraId="44461AB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照片</w:t>
            </w:r>
            <w:r>
              <w:rPr>
                <w:rFonts w:hint="eastAsia" w:ascii="宋体" w:hAnsi="宋体" w:eastAsia="宋体" w:cs="宋体"/>
                <w:b/>
                <w:bCs/>
                <w:color w:val="FF0000"/>
                <w:sz w:val="21"/>
                <w:szCs w:val="21"/>
              </w:rPr>
              <w:t>（此项必须提供）</w:t>
            </w:r>
          </w:p>
        </w:tc>
        <w:tc>
          <w:tcPr>
            <w:tcW w:w="7920" w:type="dxa"/>
            <w:noWrap w:val="0"/>
            <w:vAlign w:val="center"/>
          </w:tcPr>
          <w:p w14:paraId="75816F6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rPr>
              <w:t>1、白底彩色免冠</w:t>
            </w:r>
            <w:r>
              <w:rPr>
                <w:rFonts w:hint="eastAsia" w:ascii="宋体" w:hAnsi="宋体" w:eastAsia="宋体" w:cs="宋体"/>
                <w:sz w:val="21"/>
                <w:szCs w:val="21"/>
                <w:lang w:eastAsia="zh-CN"/>
              </w:rPr>
              <w:t>近照</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张</w:t>
            </w:r>
            <w:r>
              <w:rPr>
                <w:rFonts w:hint="eastAsia" w:ascii="宋体" w:hAnsi="宋体" w:eastAsia="宋体" w:cs="宋体"/>
                <w:sz w:val="21"/>
                <w:szCs w:val="21"/>
              </w:rPr>
              <w:t>, 照片尺寸要求35(宽)毫米×45(长)毫米；</w:t>
            </w:r>
            <w:r>
              <w:rPr>
                <w:rFonts w:hint="eastAsia" w:ascii="宋体" w:hAnsi="宋体" w:cs="宋体"/>
                <w:color w:val="FF0000"/>
                <w:sz w:val="21"/>
                <w:szCs w:val="21"/>
                <w:lang w:val="en-US" w:eastAsia="zh-CN"/>
              </w:rPr>
              <w:t>意大利签证照片尺寸要求</w:t>
            </w:r>
            <w:r>
              <w:rPr>
                <w:rFonts w:hint="eastAsia" w:ascii="宋体" w:hAnsi="宋体" w:eastAsia="宋体" w:cs="宋体"/>
                <w:color w:val="FF0000"/>
                <w:sz w:val="21"/>
                <w:szCs w:val="21"/>
              </w:rPr>
              <w:t>35(宽)毫米×4</w:t>
            </w:r>
            <w:r>
              <w:rPr>
                <w:rFonts w:hint="eastAsia" w:ascii="宋体" w:hAnsi="宋体" w:cs="宋体"/>
                <w:color w:val="FF0000"/>
                <w:sz w:val="21"/>
                <w:szCs w:val="21"/>
                <w:lang w:val="en-US" w:eastAsia="zh-CN"/>
              </w:rPr>
              <w:t>0</w:t>
            </w:r>
            <w:r>
              <w:rPr>
                <w:rFonts w:hint="eastAsia" w:ascii="宋体" w:hAnsi="宋体" w:eastAsia="宋体" w:cs="宋体"/>
                <w:color w:val="FF0000"/>
                <w:sz w:val="21"/>
                <w:szCs w:val="21"/>
              </w:rPr>
              <w:t>(长)毫米</w:t>
            </w:r>
            <w:r>
              <w:rPr>
                <w:rFonts w:hint="eastAsia" w:ascii="宋体" w:hAnsi="宋体" w:cs="宋体"/>
                <w:color w:val="FF0000"/>
                <w:sz w:val="21"/>
                <w:szCs w:val="21"/>
                <w:lang w:eastAsia="zh-CN"/>
              </w:rPr>
              <w:t>；</w:t>
            </w:r>
          </w:p>
          <w:p w14:paraId="203C374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2、请在照片背面用铅笔写上自己的姓名；</w:t>
            </w:r>
          </w:p>
          <w:p w14:paraId="0145F46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3、照片需提供</w:t>
            </w:r>
            <w:r>
              <w:rPr>
                <w:rFonts w:hint="eastAsia" w:ascii="宋体" w:hAnsi="宋体" w:eastAsia="宋体" w:cs="宋体"/>
                <w:sz w:val="21"/>
                <w:szCs w:val="21"/>
                <w:lang w:eastAsia="zh-CN"/>
              </w:rPr>
              <w:t>近期6个月</w:t>
            </w:r>
            <w:r>
              <w:rPr>
                <w:rFonts w:hint="eastAsia" w:ascii="宋体" w:hAnsi="宋体" w:eastAsia="宋体" w:cs="宋体"/>
                <w:sz w:val="21"/>
                <w:szCs w:val="21"/>
              </w:rPr>
              <w:t>的近照；</w:t>
            </w:r>
          </w:p>
          <w:p w14:paraId="194A917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4、头部不能过大或过小，需占整个照片的比例为2/3；</w:t>
            </w:r>
          </w:p>
          <w:p w14:paraId="6A3795B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5、不接受翻拍照片；</w:t>
            </w:r>
          </w:p>
        </w:tc>
      </w:tr>
      <w:tr w14:paraId="6FC2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60" w:type="dxa"/>
            <w:gridSpan w:val="2"/>
            <w:noWrap w:val="0"/>
            <w:vAlign w:val="center"/>
          </w:tcPr>
          <w:p w14:paraId="0A13411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身份证复印件</w:t>
            </w:r>
            <w:r>
              <w:rPr>
                <w:rFonts w:hint="eastAsia" w:ascii="宋体" w:hAnsi="宋体" w:eastAsia="宋体" w:cs="宋体"/>
                <w:b/>
                <w:bCs/>
                <w:color w:val="FF0000"/>
                <w:sz w:val="21"/>
                <w:szCs w:val="21"/>
              </w:rPr>
              <w:t>（此项必须提供）</w:t>
            </w:r>
          </w:p>
        </w:tc>
        <w:tc>
          <w:tcPr>
            <w:tcW w:w="7920" w:type="dxa"/>
            <w:noWrap w:val="0"/>
            <w:vAlign w:val="center"/>
          </w:tcPr>
          <w:p w14:paraId="0753E127">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如是旧版身份证请用A4纸复印2份。</w:t>
            </w:r>
          </w:p>
          <w:p w14:paraId="79A1E15D">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如是新版的身份证请用A4纸复印正反两面各2份，需每一字能被清楚读出。</w:t>
            </w:r>
          </w:p>
        </w:tc>
      </w:tr>
      <w:tr w14:paraId="7CF7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gridSpan w:val="2"/>
            <w:noWrap w:val="0"/>
            <w:vAlign w:val="center"/>
          </w:tcPr>
          <w:p w14:paraId="21D9335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申请人本人户口本全本复印件</w:t>
            </w:r>
            <w:r>
              <w:rPr>
                <w:rFonts w:hint="eastAsia" w:ascii="宋体" w:hAnsi="宋体" w:eastAsia="宋体" w:cs="宋体"/>
                <w:b/>
                <w:bCs/>
                <w:color w:val="FF0000"/>
                <w:sz w:val="21"/>
                <w:szCs w:val="21"/>
              </w:rPr>
              <w:t>（此项必须提供）</w:t>
            </w:r>
          </w:p>
        </w:tc>
        <w:tc>
          <w:tcPr>
            <w:tcW w:w="7920" w:type="dxa"/>
            <w:noWrap w:val="0"/>
            <w:vAlign w:val="center"/>
          </w:tcPr>
          <w:p w14:paraId="092FFA53">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请从封面页至最后一页空白页完整复印，若是续本请把前一本一并提供。</w:t>
            </w:r>
          </w:p>
          <w:p w14:paraId="4E26F239">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申请人的户口本服务处所、职务、文化程度、婚姻状况</w:t>
            </w:r>
            <w:r>
              <w:rPr>
                <w:rFonts w:hint="eastAsia" w:ascii="宋体" w:hAnsi="宋体" w:eastAsia="宋体" w:cs="宋体"/>
                <w:sz w:val="21"/>
                <w:szCs w:val="21"/>
                <w:lang w:eastAsia="zh-CN"/>
              </w:rPr>
              <w:t>尽量</w:t>
            </w:r>
            <w:r>
              <w:rPr>
                <w:rFonts w:hint="eastAsia" w:ascii="宋体" w:hAnsi="宋体" w:eastAsia="宋体" w:cs="宋体"/>
                <w:sz w:val="21"/>
                <w:szCs w:val="21"/>
              </w:rPr>
              <w:t>与实际相符。</w:t>
            </w:r>
          </w:p>
          <w:p w14:paraId="2EB3C8D7">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如果是集体户口的，请提供集体户口本首页以及本人信息页复印件；如提供户籍所在派出所出具的户籍证明也可以。</w:t>
            </w:r>
          </w:p>
          <w:p w14:paraId="3933AF1B">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如果一本户口本中有多位申请人，每位申请人均需单独提供一套完整的户口本复印件。</w:t>
            </w:r>
          </w:p>
          <w:p w14:paraId="4C507F82">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left="360" w:leftChars="0" w:right="0" w:rightChars="0" w:hanging="36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所有复印件需用A4纸复印。</w:t>
            </w:r>
          </w:p>
        </w:tc>
      </w:tr>
      <w:tr w14:paraId="369B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gridSpan w:val="2"/>
            <w:noWrap w:val="0"/>
            <w:vAlign w:val="center"/>
          </w:tcPr>
          <w:p w14:paraId="3A111D2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结婚证或离婚证复印件</w:t>
            </w:r>
            <w:r>
              <w:rPr>
                <w:rFonts w:hint="eastAsia" w:ascii="宋体" w:hAnsi="宋体" w:eastAsia="宋体" w:cs="宋体"/>
                <w:b/>
                <w:bCs/>
                <w:color w:val="FF0000"/>
                <w:sz w:val="21"/>
                <w:szCs w:val="21"/>
              </w:rPr>
              <w:t>（此项必须提供）</w:t>
            </w:r>
          </w:p>
        </w:tc>
        <w:tc>
          <w:tcPr>
            <w:tcW w:w="7920" w:type="dxa"/>
            <w:noWrap w:val="0"/>
            <w:vAlign w:val="center"/>
          </w:tcPr>
          <w:p w14:paraId="6ED5D4F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申请人婚姻状况为已婚的，请提供结婚证复印件一份。</w:t>
            </w:r>
          </w:p>
          <w:p w14:paraId="44EC229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申请人婚姻状况为离婚的，请提供离婚证复印件或离婚判决书复印件一份。</w:t>
            </w:r>
          </w:p>
          <w:p w14:paraId="3452318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若申请人遗失相关证件，请到相关部门补办</w:t>
            </w:r>
            <w:r>
              <w:rPr>
                <w:rFonts w:hint="eastAsia" w:ascii="宋体" w:hAnsi="宋体" w:eastAsia="宋体" w:cs="宋体"/>
                <w:sz w:val="21"/>
                <w:szCs w:val="21"/>
                <w:lang w:eastAsia="zh-CN"/>
              </w:rPr>
              <w:t>或开具证明</w:t>
            </w:r>
            <w:r>
              <w:rPr>
                <w:rFonts w:hint="eastAsia" w:ascii="宋体" w:hAnsi="宋体" w:eastAsia="宋体" w:cs="宋体"/>
                <w:sz w:val="21"/>
                <w:szCs w:val="21"/>
              </w:rPr>
              <w:t>。</w:t>
            </w:r>
          </w:p>
        </w:tc>
      </w:tr>
      <w:tr w14:paraId="095F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60" w:type="dxa"/>
            <w:vMerge w:val="restart"/>
            <w:noWrap w:val="0"/>
            <w:vAlign w:val="center"/>
          </w:tcPr>
          <w:p w14:paraId="75B36D1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财产</w:t>
            </w:r>
          </w:p>
        </w:tc>
        <w:tc>
          <w:tcPr>
            <w:tcW w:w="1800" w:type="dxa"/>
            <w:noWrap w:val="0"/>
            <w:vAlign w:val="center"/>
          </w:tcPr>
          <w:p w14:paraId="55EA8D4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1、银行卡的对账单原件</w:t>
            </w:r>
          </w:p>
          <w:p w14:paraId="44F0273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rPr>
              <w:t>（此项必须提供）</w:t>
            </w:r>
            <w:r>
              <w:rPr>
                <w:rFonts w:hint="eastAsia" w:ascii="宋体" w:hAnsi="宋体" w:eastAsia="宋体" w:cs="宋体"/>
                <w:b/>
                <w:bCs/>
                <w:color w:val="FF0000"/>
                <w:sz w:val="21"/>
                <w:szCs w:val="21"/>
                <w:lang w:eastAsia="zh-CN"/>
              </w:rPr>
              <w:t>（首选工资卡对账单）</w:t>
            </w:r>
          </w:p>
        </w:tc>
        <w:tc>
          <w:tcPr>
            <w:tcW w:w="7920" w:type="dxa"/>
            <w:noWrap w:val="0"/>
            <w:vAlign w:val="center"/>
          </w:tcPr>
          <w:p w14:paraId="14B5BCF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本人名下的银行活期对账单，数量不限，余额</w:t>
            </w:r>
            <w:r>
              <w:rPr>
                <w:rFonts w:hint="eastAsia" w:ascii="宋体" w:hAnsi="宋体" w:eastAsia="宋体" w:cs="宋体"/>
                <w:sz w:val="21"/>
                <w:szCs w:val="21"/>
                <w:lang w:eastAsia="zh-CN"/>
              </w:rPr>
              <w:t>需大于</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万</w:t>
            </w:r>
            <w:r>
              <w:rPr>
                <w:rFonts w:hint="eastAsia" w:ascii="宋体" w:hAnsi="宋体" w:eastAsia="宋体" w:cs="宋体"/>
                <w:sz w:val="21"/>
                <w:szCs w:val="21"/>
              </w:rPr>
              <w:t>；</w:t>
            </w:r>
          </w:p>
          <w:p w14:paraId="48BC269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14:paraId="50460BE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14:paraId="42CE239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14:paraId="4661302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对账单记录需到送签前15天，不接受活期存折复印件</w:t>
            </w:r>
          </w:p>
        </w:tc>
      </w:tr>
      <w:tr w14:paraId="6547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60" w:type="dxa"/>
            <w:vMerge w:val="continue"/>
            <w:noWrap w:val="0"/>
            <w:vAlign w:val="center"/>
          </w:tcPr>
          <w:p w14:paraId="66950F5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p>
        </w:tc>
        <w:tc>
          <w:tcPr>
            <w:tcW w:w="1800" w:type="dxa"/>
            <w:noWrap w:val="0"/>
            <w:vAlign w:val="center"/>
          </w:tcPr>
          <w:p w14:paraId="052B7FC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2、房产、车产证明、股票交割单</w:t>
            </w:r>
            <w:r>
              <w:rPr>
                <w:rFonts w:hint="eastAsia" w:ascii="宋体" w:hAnsi="宋体" w:eastAsia="宋体" w:cs="宋体"/>
                <w:b/>
                <w:bCs/>
                <w:color w:val="FF0000"/>
                <w:sz w:val="21"/>
                <w:szCs w:val="21"/>
              </w:rPr>
              <w:t>（此项作为补充材料，可选择性提供）</w:t>
            </w:r>
          </w:p>
        </w:tc>
        <w:tc>
          <w:tcPr>
            <w:tcW w:w="7920" w:type="dxa"/>
            <w:noWrap w:val="0"/>
            <w:vAlign w:val="center"/>
          </w:tcPr>
          <w:p w14:paraId="52DA52C9">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房产证明或机动车登记证书复印件或本人名下加盖证券交易所原章的股票交割单，可作为补充经济证明。</w:t>
            </w:r>
          </w:p>
          <w:p w14:paraId="71F72D1B">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配偶名下的房产证或车证复印件也可作为补充经济证明，但需出具结婚证复印件。</w:t>
            </w:r>
          </w:p>
        </w:tc>
      </w:tr>
      <w:tr w14:paraId="7573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gridSpan w:val="2"/>
            <w:noWrap w:val="0"/>
            <w:vAlign w:val="center"/>
          </w:tcPr>
          <w:p w14:paraId="0F145A7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营业执照或组织机构代码证或医疗机构执业许可证</w:t>
            </w:r>
            <w:r>
              <w:rPr>
                <w:rFonts w:hint="eastAsia" w:ascii="宋体" w:hAnsi="宋体" w:eastAsia="宋体" w:cs="宋体"/>
                <w:b/>
                <w:bCs/>
                <w:color w:val="FF0000"/>
                <w:sz w:val="21"/>
                <w:szCs w:val="21"/>
              </w:rPr>
              <w:t>（此项必须提供）</w:t>
            </w:r>
          </w:p>
        </w:tc>
        <w:tc>
          <w:tcPr>
            <w:tcW w:w="7920" w:type="dxa"/>
            <w:noWrap w:val="0"/>
            <w:vAlign w:val="center"/>
          </w:tcPr>
          <w:p w14:paraId="028A876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在盈利性单位任职的申请者可提供营业执照副本复印件；在事业单位任职的申请者可提供其单位的组织机构代码证复印件；在医院等医疗机构任职的申请者可提供医疗机构执业许可证的复印件。</w:t>
            </w:r>
          </w:p>
          <w:p w14:paraId="171E732C">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营业执照/组织机构代码证/医疗执业许可证复印件需用A4纸复印，复印要清晰。</w:t>
            </w:r>
          </w:p>
          <w:p w14:paraId="1B4CD540">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营业执照/组织机构代码证/医疗执业许可证复印件上有效期要持续到回国之后，并在复印件上加盖单位公章（注：营业执照须有年检章）。</w:t>
            </w:r>
          </w:p>
          <w:p w14:paraId="624B290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注：教师或医生还需提供工作证。</w:t>
            </w:r>
          </w:p>
        </w:tc>
      </w:tr>
      <w:tr w14:paraId="7EAA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60" w:type="dxa"/>
            <w:gridSpan w:val="2"/>
            <w:noWrap w:val="0"/>
            <w:vAlign w:val="center"/>
          </w:tcPr>
          <w:p w14:paraId="04F9E7E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在职证明</w:t>
            </w:r>
            <w:r>
              <w:rPr>
                <w:rFonts w:hint="eastAsia" w:ascii="宋体" w:hAnsi="宋体" w:eastAsia="宋体" w:cs="宋体"/>
                <w:b/>
                <w:bCs/>
                <w:color w:val="FF0000"/>
                <w:sz w:val="21"/>
                <w:szCs w:val="21"/>
              </w:rPr>
              <w:t>（此项必须提供）</w:t>
            </w:r>
          </w:p>
        </w:tc>
        <w:tc>
          <w:tcPr>
            <w:tcW w:w="7920" w:type="dxa"/>
            <w:noWrap w:val="0"/>
            <w:vAlign w:val="center"/>
          </w:tcPr>
          <w:p w14:paraId="227FDBCE">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必须是单位A4正规公司抬头纸，必须</w:t>
            </w:r>
            <w:r>
              <w:rPr>
                <w:rFonts w:hint="eastAsia" w:ascii="宋体" w:hAnsi="宋体" w:eastAsia="宋体" w:cs="宋体"/>
                <w:color w:val="auto"/>
                <w:sz w:val="21"/>
                <w:szCs w:val="21"/>
                <w:lang w:eastAsia="zh-CN"/>
              </w:rPr>
              <w:t>加盖</w:t>
            </w:r>
            <w:r>
              <w:rPr>
                <w:rFonts w:hint="eastAsia" w:ascii="宋体" w:hAnsi="宋体" w:eastAsia="宋体" w:cs="宋体"/>
                <w:color w:val="auto"/>
                <w:sz w:val="21"/>
                <w:szCs w:val="21"/>
              </w:rPr>
              <w:t>单位公章</w:t>
            </w:r>
            <w:r>
              <w:rPr>
                <w:rFonts w:hint="eastAsia" w:ascii="宋体" w:hAnsi="宋体" w:eastAsia="宋体" w:cs="宋体"/>
                <w:color w:val="auto"/>
                <w:sz w:val="21"/>
                <w:szCs w:val="21"/>
                <w:lang w:eastAsia="zh-CN"/>
              </w:rPr>
              <w:t>（或单位人力资源部章），</w:t>
            </w:r>
            <w:r>
              <w:rPr>
                <w:rFonts w:hint="eastAsia" w:ascii="宋体" w:hAnsi="宋体" w:eastAsia="宋体" w:cs="宋体"/>
                <w:color w:val="auto"/>
                <w:sz w:val="21"/>
                <w:szCs w:val="21"/>
              </w:rPr>
              <w:t>领导签字（不能是</w:t>
            </w:r>
            <w:r>
              <w:rPr>
                <w:rFonts w:hint="eastAsia" w:ascii="宋体" w:hAnsi="宋体" w:eastAsia="宋体" w:cs="宋体"/>
                <w:color w:val="auto"/>
                <w:sz w:val="21"/>
                <w:szCs w:val="21"/>
                <w:lang w:eastAsia="zh-CN"/>
              </w:rPr>
              <w:t>印章、不能</w:t>
            </w:r>
            <w:r>
              <w:rPr>
                <w:rFonts w:hint="eastAsia" w:ascii="宋体" w:hAnsi="宋体" w:eastAsia="宋体" w:cs="宋体"/>
                <w:color w:val="auto"/>
                <w:sz w:val="21"/>
                <w:szCs w:val="21"/>
              </w:rPr>
              <w:t>申请者自签</w:t>
            </w:r>
            <w:r>
              <w:rPr>
                <w:rFonts w:hint="eastAsia" w:ascii="宋体" w:hAnsi="宋体" w:eastAsia="宋体" w:cs="宋体"/>
                <w:color w:val="auto"/>
                <w:sz w:val="21"/>
                <w:szCs w:val="21"/>
                <w:lang w:eastAsia="zh-CN"/>
              </w:rPr>
              <w:t>、不能同行人签字、不能直系亲属签字</w:t>
            </w:r>
            <w:r>
              <w:rPr>
                <w:rFonts w:hint="eastAsia" w:ascii="宋体" w:hAnsi="宋体" w:eastAsia="宋体" w:cs="宋体"/>
                <w:color w:val="auto"/>
                <w:sz w:val="21"/>
                <w:szCs w:val="21"/>
              </w:rPr>
              <w:t>），英语或</w:t>
            </w:r>
            <w:r>
              <w:rPr>
                <w:rFonts w:hint="eastAsia" w:ascii="宋体" w:hAnsi="宋体" w:eastAsia="宋体" w:cs="宋体"/>
                <w:color w:val="auto"/>
                <w:sz w:val="21"/>
                <w:szCs w:val="21"/>
                <w:lang w:eastAsia="zh-CN"/>
              </w:rPr>
              <w:t>捷克语</w:t>
            </w:r>
            <w:r>
              <w:rPr>
                <w:rFonts w:hint="eastAsia" w:ascii="宋体" w:hAnsi="宋体" w:eastAsia="宋体" w:cs="宋体"/>
                <w:color w:val="auto"/>
                <w:sz w:val="21"/>
                <w:szCs w:val="21"/>
              </w:rPr>
              <w:t>书写，证明中不能出现（仅供签证使用）字样。</w:t>
            </w:r>
          </w:p>
          <w:p w14:paraId="11F855FF">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在职证明需包括：A.姓名，出生日期，护照号码，相关部门的职能，月薪，入职时间，准假日期，还有在逗留期间的财政支持。B.必须注明公司地址、电话及传真号码，出具此证明的负责人的签名、姓名及职能</w:t>
            </w:r>
            <w:r>
              <w:rPr>
                <w:rFonts w:hint="eastAsia" w:ascii="宋体" w:hAnsi="宋体" w:eastAsia="宋体" w:cs="宋体"/>
                <w:color w:val="auto"/>
                <w:sz w:val="21"/>
                <w:szCs w:val="21"/>
                <w:lang w:eastAsia="zh-CN"/>
              </w:rPr>
              <w:t>。</w:t>
            </w:r>
          </w:p>
          <w:p w14:paraId="3F7AD12E">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除领导签字外，所有内容都需机打。</w:t>
            </w:r>
            <w:r>
              <w:rPr>
                <w:rFonts w:hint="eastAsia" w:ascii="宋体" w:hAnsi="宋体" w:eastAsia="宋体" w:cs="宋体"/>
                <w:color w:val="auto"/>
                <w:sz w:val="21"/>
                <w:szCs w:val="21"/>
              </w:rPr>
              <w:t>领导必须签中文姓名，不能签英文名字或者汉语拼音；（如领导为外籍人士，可签外文名字）。</w:t>
            </w:r>
          </w:p>
          <w:p w14:paraId="654AE46C">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ind w:left="360" w:leftChars="0" w:right="0" w:rightChars="0" w:hanging="360" w:firstLineChars="0"/>
              <w:jc w:val="both"/>
              <w:textAlignment w:val="auto"/>
              <w:outlineLvl w:val="9"/>
              <w:rPr>
                <w:rFonts w:hint="eastAsia" w:ascii="宋体" w:hAnsi="宋体" w:eastAsia="宋体" w:cs="宋体"/>
                <w:color w:val="FF0000"/>
                <w:sz w:val="21"/>
                <w:szCs w:val="21"/>
              </w:rPr>
            </w:pPr>
            <w:r>
              <w:rPr>
                <w:rFonts w:hint="eastAsia" w:ascii="宋体" w:hAnsi="宋体" w:eastAsia="宋体" w:cs="宋体"/>
                <w:color w:val="auto"/>
                <w:sz w:val="21"/>
                <w:szCs w:val="21"/>
                <w:lang w:eastAsia="zh-CN"/>
              </w:rPr>
              <w:t>如果申请人为公安局、派出所等单位的，则需加盖政治处公章。</w:t>
            </w:r>
          </w:p>
        </w:tc>
      </w:tr>
      <w:tr w14:paraId="0F0E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0" w:type="dxa"/>
            <w:gridSpan w:val="2"/>
            <w:noWrap w:val="0"/>
            <w:vAlign w:val="center"/>
          </w:tcPr>
          <w:p w14:paraId="459A50C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个人资料表（模板后附）</w:t>
            </w:r>
            <w:r>
              <w:rPr>
                <w:rFonts w:hint="eastAsia" w:ascii="宋体" w:hAnsi="宋体" w:eastAsia="宋体" w:cs="宋体"/>
                <w:b/>
                <w:bCs/>
                <w:color w:val="FF0000"/>
                <w:sz w:val="21"/>
                <w:szCs w:val="21"/>
              </w:rPr>
              <w:t>（此项必须提供）</w:t>
            </w:r>
          </w:p>
          <w:p w14:paraId="42620DE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p>
        </w:tc>
        <w:tc>
          <w:tcPr>
            <w:tcW w:w="7920" w:type="dxa"/>
            <w:noWrap w:val="0"/>
            <w:vAlign w:val="center"/>
          </w:tcPr>
          <w:p w14:paraId="69EB7E1B">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请完整并如实准确填写（尤其注意单位电话的真实性并有人接听），字迹必须清晰，并能每一个字都能被清楚读出。</w:t>
            </w:r>
          </w:p>
          <w:p w14:paraId="4289FDF3">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一定写明父母、配偶、子女的相关信息。</w:t>
            </w:r>
          </w:p>
        </w:tc>
      </w:tr>
      <w:tr w14:paraId="3997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gridSpan w:val="2"/>
            <w:noWrap w:val="0"/>
            <w:vAlign w:val="center"/>
          </w:tcPr>
          <w:p w14:paraId="7087780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签证申请表（后附）</w:t>
            </w:r>
          </w:p>
        </w:tc>
        <w:tc>
          <w:tcPr>
            <w:tcW w:w="7920" w:type="dxa"/>
            <w:noWrap w:val="0"/>
            <w:vAlign w:val="center"/>
          </w:tcPr>
          <w:p w14:paraId="153202D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客人亲笔签名的签证表一份（打印申请表时请用A</w:t>
            </w:r>
            <w:r>
              <w:rPr>
                <w:rFonts w:hint="eastAsia" w:ascii="宋体" w:hAnsi="宋体" w:eastAsia="宋体" w:cs="宋体"/>
                <w:sz w:val="21"/>
                <w:szCs w:val="21"/>
                <w:lang w:val="en-US" w:eastAsia="zh-CN"/>
              </w:rPr>
              <w:t>3</w:t>
            </w:r>
            <w:r>
              <w:rPr>
                <w:rFonts w:hint="eastAsia" w:ascii="宋体" w:hAnsi="宋体" w:eastAsia="宋体" w:cs="宋体"/>
                <w:sz w:val="21"/>
                <w:szCs w:val="21"/>
              </w:rPr>
              <w:t>纸</w:t>
            </w:r>
            <w:r>
              <w:rPr>
                <w:rFonts w:hint="eastAsia" w:ascii="宋体" w:hAnsi="宋体" w:eastAsia="宋体" w:cs="宋体"/>
                <w:sz w:val="21"/>
                <w:szCs w:val="21"/>
                <w:lang w:eastAsia="zh-CN"/>
              </w:rPr>
              <w:t>正反面</w:t>
            </w:r>
            <w:r>
              <w:rPr>
                <w:rFonts w:hint="eastAsia" w:ascii="宋体" w:hAnsi="宋体" w:eastAsia="宋体" w:cs="宋体"/>
                <w:sz w:val="21"/>
                <w:szCs w:val="21"/>
              </w:rPr>
              <w:t>面打印）（需在表格的第37项及最后的signature处各签一次中文名）</w:t>
            </w:r>
          </w:p>
        </w:tc>
      </w:tr>
    </w:tbl>
    <w:p w14:paraId="2518C1A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920"/>
      </w:tblGrid>
      <w:tr w14:paraId="518E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60" w:type="dxa"/>
            <w:noWrap w:val="0"/>
            <w:vAlign w:val="center"/>
          </w:tcPr>
          <w:p w14:paraId="48740FB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其他补充材料</w:t>
            </w:r>
          </w:p>
        </w:tc>
        <w:tc>
          <w:tcPr>
            <w:tcW w:w="7920" w:type="dxa"/>
            <w:noWrap w:val="0"/>
            <w:vAlign w:val="center"/>
          </w:tcPr>
          <w:p w14:paraId="18C766CF">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护照签发地不属于上海领区的，需提供六个月以前办理的上海领区暂住证/临时居住证/居住证复印件。</w:t>
            </w:r>
          </w:p>
          <w:p w14:paraId="0AD7E5FD">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如暂住证/临时居住证/居住证副联遗失，可到办理地补开。</w:t>
            </w:r>
          </w:p>
          <w:p w14:paraId="34F69494">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如果暂住证/临时居住证/居住证上无法显示其有效期的，需要由申请人居住地的街道出具的相关证明。</w:t>
            </w:r>
          </w:p>
          <w:p w14:paraId="053B1FB2">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如申请人提供的暂住证/临时居住证/居住证未满六个月，需提供居住处所属公安局开局的居住时间的相关证明并且留有公安局联系人的电话。</w:t>
            </w:r>
          </w:p>
        </w:tc>
      </w:tr>
    </w:tbl>
    <w:p w14:paraId="5190A55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920"/>
      </w:tblGrid>
      <w:tr w14:paraId="2D8F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noWrap w:val="0"/>
            <w:vAlign w:val="center"/>
          </w:tcPr>
          <w:p w14:paraId="58FBCB0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p>
        </w:tc>
        <w:tc>
          <w:tcPr>
            <w:tcW w:w="7920" w:type="dxa"/>
            <w:noWrap w:val="0"/>
            <w:vAlign w:val="center"/>
          </w:tcPr>
          <w:p w14:paraId="2498718C">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曾被任何国家拒签过的客人，请提供拒签说明，此说明可以是使馆的拒签信，也可以是申请人本人写的说明，中英文均可，但不能保证其签证的成功。</w:t>
            </w:r>
          </w:p>
          <w:p w14:paraId="3F8C2AE9">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使馆有权在受理签证时抽取申请人到使馆面试，或要求申请人回国后到使馆面试销签。</w:t>
            </w:r>
          </w:p>
          <w:p w14:paraId="27306E89">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使馆对户口本上身份为农民的申请人审查较为严格，拒签率较高。</w:t>
            </w:r>
          </w:p>
          <w:p w14:paraId="03F1CCE1">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非上海领区的客人必须持有半年以前办理的上海暂住证，且服务处所必须是在上海领区。（上海领区包含：上海、浙江、江苏、安徽）。</w:t>
            </w:r>
          </w:p>
          <w:p w14:paraId="31E9ADFA">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领事馆有权要求申请者提供其他补充材料。</w:t>
            </w:r>
          </w:p>
        </w:tc>
      </w:tr>
    </w:tbl>
    <w:p w14:paraId="5FFFC161">
      <w:pPr>
        <w:ind w:firstLine="1940" w:firstLineChars="690"/>
        <w:rPr>
          <w:rFonts w:hint="eastAsia"/>
          <w:b/>
          <w:bCs/>
          <w:sz w:val="28"/>
        </w:rPr>
      </w:pPr>
    </w:p>
    <w:p w14:paraId="06B8F9E8">
      <w:pPr>
        <w:ind w:firstLine="1940" w:firstLineChars="690"/>
        <w:rPr>
          <w:rFonts w:hint="eastAsia"/>
          <w:b/>
          <w:bCs/>
          <w:sz w:val="28"/>
        </w:rPr>
      </w:pPr>
    </w:p>
    <w:p w14:paraId="63BB67D4">
      <w:pPr>
        <w:ind w:firstLine="1940" w:firstLineChars="690"/>
        <w:rPr>
          <w:rFonts w:hint="eastAsia"/>
          <w:b/>
          <w:bCs/>
          <w:sz w:val="28"/>
        </w:rPr>
      </w:pPr>
    </w:p>
    <w:p w14:paraId="53566E2E">
      <w:pPr>
        <w:ind w:firstLine="1940" w:firstLineChars="690"/>
        <w:rPr>
          <w:rFonts w:hint="eastAsia"/>
          <w:b/>
          <w:bCs/>
          <w:sz w:val="28"/>
        </w:rPr>
      </w:pPr>
    </w:p>
    <w:p w14:paraId="6AF8156B">
      <w:pPr>
        <w:ind w:firstLine="1940" w:firstLineChars="690"/>
        <w:rPr>
          <w:rFonts w:hint="eastAsia"/>
          <w:b/>
          <w:bCs/>
          <w:sz w:val="28"/>
        </w:rPr>
      </w:pPr>
    </w:p>
    <w:p w14:paraId="6528E258">
      <w:pPr>
        <w:jc w:val="center"/>
        <w:rPr>
          <w:rFonts w:hint="eastAsia"/>
          <w:b/>
          <w:bCs/>
          <w:sz w:val="28"/>
        </w:rPr>
      </w:pPr>
    </w:p>
    <w:p w14:paraId="2569AC4D">
      <w:pPr>
        <w:jc w:val="center"/>
        <w:rPr>
          <w:rFonts w:hint="eastAsia"/>
          <w:b/>
          <w:bCs/>
          <w:sz w:val="28"/>
        </w:rPr>
      </w:pPr>
    </w:p>
    <w:p w14:paraId="7884A3C4">
      <w:pPr>
        <w:jc w:val="center"/>
        <w:rPr>
          <w:rFonts w:hint="eastAsia"/>
          <w:b/>
          <w:bCs/>
          <w:sz w:val="28"/>
        </w:rPr>
      </w:pPr>
    </w:p>
    <w:p w14:paraId="114C7E9C">
      <w:pPr>
        <w:jc w:val="center"/>
        <w:rPr>
          <w:rFonts w:hint="eastAsia"/>
          <w:b/>
          <w:bCs/>
          <w:sz w:val="28"/>
        </w:rPr>
      </w:pPr>
    </w:p>
    <w:p w14:paraId="39B61821">
      <w:pPr>
        <w:jc w:val="center"/>
        <w:rPr>
          <w:rFonts w:hint="eastAsia"/>
          <w:b/>
          <w:bCs/>
          <w:sz w:val="28"/>
        </w:rPr>
      </w:pPr>
    </w:p>
    <w:p w14:paraId="1CF89A51">
      <w:pPr>
        <w:jc w:val="both"/>
        <w:rPr>
          <w:rFonts w:hint="eastAsia"/>
          <w:b/>
          <w:bCs/>
          <w:sz w:val="28"/>
        </w:rPr>
      </w:pPr>
    </w:p>
    <w:p w14:paraId="53F08490">
      <w:pPr>
        <w:jc w:val="center"/>
        <w:rPr>
          <w:rFonts w:hint="eastAsia"/>
          <w:b/>
          <w:bCs/>
          <w:sz w:val="28"/>
        </w:rPr>
      </w:pPr>
      <w:r>
        <w:rPr>
          <w:rFonts w:hint="eastAsia"/>
          <w:b/>
          <w:bCs/>
          <w:sz w:val="28"/>
        </w:rPr>
        <w:t>ADS签证所需资料――退休人员</w:t>
      </w:r>
    </w:p>
    <w:tbl>
      <w:tblPr>
        <w:tblStyle w:val="13"/>
        <w:tblW w:w="1006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842"/>
        <w:gridCol w:w="7798"/>
      </w:tblGrid>
      <w:tr w14:paraId="36F2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69" w:type="dxa"/>
            <w:gridSpan w:val="2"/>
            <w:noWrap w:val="0"/>
            <w:vAlign w:val="center"/>
          </w:tcPr>
          <w:p w14:paraId="32F57C0C">
            <w:pPr>
              <w:ind w:left="-107" w:leftChars="-51" w:firstLine="107" w:firstLineChars="41"/>
              <w:rPr>
                <w:rFonts w:hint="eastAsia"/>
                <w:b/>
                <w:bCs/>
                <w:sz w:val="26"/>
              </w:rPr>
            </w:pPr>
            <w:r>
              <w:rPr>
                <w:rFonts w:hint="eastAsia"/>
                <w:b/>
                <w:bCs/>
                <w:sz w:val="26"/>
              </w:rPr>
              <w:t>材料名称</w:t>
            </w:r>
          </w:p>
        </w:tc>
        <w:tc>
          <w:tcPr>
            <w:tcW w:w="7798" w:type="dxa"/>
            <w:noWrap w:val="0"/>
            <w:vAlign w:val="center"/>
          </w:tcPr>
          <w:p w14:paraId="396EE1D9">
            <w:pPr>
              <w:rPr>
                <w:rFonts w:hint="eastAsia"/>
                <w:b/>
                <w:bCs/>
                <w:sz w:val="26"/>
              </w:rPr>
            </w:pPr>
            <w:r>
              <w:rPr>
                <w:rFonts w:hint="eastAsia"/>
                <w:b/>
                <w:bCs/>
                <w:sz w:val="26"/>
              </w:rPr>
              <w:t>具体说明</w:t>
            </w:r>
          </w:p>
        </w:tc>
      </w:tr>
      <w:tr w14:paraId="35E9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269" w:type="dxa"/>
            <w:gridSpan w:val="2"/>
            <w:noWrap w:val="0"/>
            <w:vAlign w:val="center"/>
          </w:tcPr>
          <w:p w14:paraId="2B924FC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bookmarkStart w:id="0" w:name="OLE_LINK3" w:colFirst="1" w:colLast="1"/>
            <w:bookmarkStart w:id="1" w:name="OLE_LINK4" w:colFirst="1" w:colLast="1"/>
            <w:bookmarkStart w:id="2" w:name="_Hlk301790121"/>
            <w:r>
              <w:rPr>
                <w:rFonts w:hint="eastAsia" w:ascii="宋体" w:hAnsi="宋体" w:eastAsia="宋体" w:cs="宋体"/>
                <w:b/>
                <w:bCs/>
                <w:sz w:val="21"/>
                <w:szCs w:val="21"/>
              </w:rPr>
              <w:t>护照</w:t>
            </w:r>
            <w:r>
              <w:rPr>
                <w:rFonts w:hint="eastAsia" w:ascii="宋体" w:hAnsi="宋体" w:eastAsia="宋体" w:cs="宋体"/>
                <w:b/>
                <w:bCs/>
                <w:color w:val="FF0000"/>
                <w:sz w:val="21"/>
                <w:szCs w:val="21"/>
              </w:rPr>
              <w:t>（此项必须提供）</w:t>
            </w:r>
          </w:p>
        </w:tc>
        <w:tc>
          <w:tcPr>
            <w:tcW w:w="7798" w:type="dxa"/>
            <w:noWrap w:val="0"/>
            <w:vAlign w:val="center"/>
          </w:tcPr>
          <w:p w14:paraId="7344EDD6">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有效期在6个月以上的因私护照（自回国之日开始算，为6个月以上）</w:t>
            </w:r>
          </w:p>
          <w:p w14:paraId="639FC220">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请在护照最后一页签名，中文姓名；</w:t>
            </w:r>
          </w:p>
          <w:p w14:paraId="76D63AA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3、2012年5月15日后办理的新版电子护照，因首页已有签字则无需签名；护照签错字、涂改以及破损，</w:t>
            </w:r>
            <w:r>
              <w:rPr>
                <w:rFonts w:hint="eastAsia" w:ascii="宋体" w:hAnsi="宋体" w:eastAsia="宋体" w:cs="宋体"/>
                <w:sz w:val="21"/>
                <w:szCs w:val="21"/>
                <w:lang w:eastAsia="zh-CN"/>
              </w:rPr>
              <w:t>领</w:t>
            </w:r>
            <w:r>
              <w:rPr>
                <w:rFonts w:hint="eastAsia" w:ascii="宋体" w:hAnsi="宋体" w:eastAsia="宋体" w:cs="宋体"/>
                <w:sz w:val="21"/>
                <w:szCs w:val="21"/>
              </w:rPr>
              <w:t>馆都不予受理，请换发新护照；</w:t>
            </w:r>
          </w:p>
          <w:p w14:paraId="39AB783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4、持换发护照者，需同时提供所有旧护照原件</w:t>
            </w:r>
          </w:p>
          <w:p w14:paraId="32A8E9A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5、护照至少留有连续</w:t>
            </w:r>
            <w:r>
              <w:rPr>
                <w:rFonts w:hint="eastAsia" w:ascii="宋体" w:hAnsi="宋体" w:eastAsia="宋体" w:cs="宋体"/>
                <w:sz w:val="21"/>
                <w:szCs w:val="21"/>
                <w:lang w:val="en-US" w:eastAsia="zh-CN"/>
              </w:rPr>
              <w:t>2</w:t>
            </w:r>
            <w:r>
              <w:rPr>
                <w:rFonts w:hint="eastAsia" w:ascii="宋体" w:hAnsi="宋体" w:eastAsia="宋体" w:cs="宋体"/>
                <w:sz w:val="21"/>
                <w:szCs w:val="21"/>
              </w:rPr>
              <w:t>页空白签证页；</w:t>
            </w:r>
          </w:p>
          <w:p w14:paraId="6B58D04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6、护照不能出现污损、破损等情况；</w:t>
            </w:r>
          </w:p>
          <w:p w14:paraId="392201B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如旧护照丢失，须派出所或出入境管理处开遗失证明；如无法提供，则需提供本人写的详细的丢失说明（请注明遗失护照的护照号，丢失原因以及</w:t>
            </w:r>
            <w:r>
              <w:rPr>
                <w:rFonts w:hint="eastAsia" w:ascii="宋体" w:hAnsi="宋体" w:eastAsia="宋体" w:cs="宋体"/>
                <w:sz w:val="21"/>
                <w:szCs w:val="21"/>
                <w:lang w:eastAsia="zh-CN"/>
              </w:rPr>
              <w:t>所有</w:t>
            </w:r>
            <w:r>
              <w:rPr>
                <w:rFonts w:hint="eastAsia" w:ascii="宋体" w:hAnsi="宋体" w:eastAsia="宋体" w:cs="宋体"/>
                <w:sz w:val="21"/>
                <w:szCs w:val="21"/>
              </w:rPr>
              <w:t>护照上的出入境记录）。</w:t>
            </w:r>
          </w:p>
          <w:p w14:paraId="5288C7C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请提供护照首页复印件</w:t>
            </w:r>
            <w:r>
              <w:rPr>
                <w:rFonts w:hint="eastAsia" w:ascii="宋体" w:hAnsi="宋体" w:eastAsia="宋体" w:cs="宋体"/>
                <w:sz w:val="21"/>
                <w:szCs w:val="21"/>
                <w:lang w:val="en-US" w:eastAsia="zh-CN"/>
              </w:rPr>
              <w:t>2份</w:t>
            </w:r>
          </w:p>
        </w:tc>
      </w:tr>
      <w:tr w14:paraId="76F6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269" w:type="dxa"/>
            <w:gridSpan w:val="2"/>
            <w:noWrap w:val="0"/>
            <w:vAlign w:val="center"/>
          </w:tcPr>
          <w:p w14:paraId="1F2917D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照片</w:t>
            </w:r>
            <w:r>
              <w:rPr>
                <w:rFonts w:hint="eastAsia" w:ascii="宋体" w:hAnsi="宋体" w:eastAsia="宋体" w:cs="宋体"/>
                <w:b/>
                <w:bCs/>
                <w:color w:val="FF0000"/>
                <w:sz w:val="21"/>
                <w:szCs w:val="21"/>
              </w:rPr>
              <w:t>（此项必须提供）</w:t>
            </w:r>
          </w:p>
        </w:tc>
        <w:tc>
          <w:tcPr>
            <w:tcW w:w="7798" w:type="dxa"/>
            <w:noWrap w:val="0"/>
            <w:vAlign w:val="center"/>
          </w:tcPr>
          <w:p w14:paraId="01862BF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rPr>
              <w:t>1、白底彩色免冠</w:t>
            </w:r>
            <w:r>
              <w:rPr>
                <w:rFonts w:hint="eastAsia" w:ascii="宋体" w:hAnsi="宋体" w:eastAsia="宋体" w:cs="宋体"/>
                <w:sz w:val="21"/>
                <w:szCs w:val="21"/>
                <w:lang w:eastAsia="zh-CN"/>
              </w:rPr>
              <w:t>近照</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张</w:t>
            </w:r>
            <w:r>
              <w:rPr>
                <w:rFonts w:hint="eastAsia" w:ascii="宋体" w:hAnsi="宋体" w:eastAsia="宋体" w:cs="宋体"/>
                <w:sz w:val="21"/>
                <w:szCs w:val="21"/>
              </w:rPr>
              <w:t>, 照片尺寸要求35(宽)毫米×45(长)毫米；</w:t>
            </w:r>
            <w:r>
              <w:rPr>
                <w:rFonts w:hint="eastAsia" w:ascii="宋体" w:hAnsi="宋体" w:cs="宋体"/>
                <w:color w:val="FF0000"/>
                <w:sz w:val="21"/>
                <w:szCs w:val="21"/>
                <w:lang w:val="en-US" w:eastAsia="zh-CN"/>
              </w:rPr>
              <w:t>意大利签证照片尺寸要求</w:t>
            </w:r>
            <w:r>
              <w:rPr>
                <w:rFonts w:hint="eastAsia" w:ascii="宋体" w:hAnsi="宋体" w:eastAsia="宋体" w:cs="宋体"/>
                <w:color w:val="FF0000"/>
                <w:sz w:val="21"/>
                <w:szCs w:val="21"/>
              </w:rPr>
              <w:t>35(宽)毫米×4</w:t>
            </w:r>
            <w:r>
              <w:rPr>
                <w:rFonts w:hint="eastAsia" w:ascii="宋体" w:hAnsi="宋体" w:cs="宋体"/>
                <w:color w:val="FF0000"/>
                <w:sz w:val="21"/>
                <w:szCs w:val="21"/>
                <w:lang w:val="en-US" w:eastAsia="zh-CN"/>
              </w:rPr>
              <w:t>0</w:t>
            </w:r>
            <w:r>
              <w:rPr>
                <w:rFonts w:hint="eastAsia" w:ascii="宋体" w:hAnsi="宋体" w:eastAsia="宋体" w:cs="宋体"/>
                <w:color w:val="FF0000"/>
                <w:sz w:val="21"/>
                <w:szCs w:val="21"/>
              </w:rPr>
              <w:t>(长)毫米</w:t>
            </w:r>
            <w:r>
              <w:rPr>
                <w:rFonts w:hint="eastAsia" w:ascii="宋体" w:hAnsi="宋体" w:cs="宋体"/>
                <w:color w:val="FF0000"/>
                <w:sz w:val="21"/>
                <w:szCs w:val="21"/>
                <w:lang w:eastAsia="zh-CN"/>
              </w:rPr>
              <w:t>；</w:t>
            </w:r>
          </w:p>
          <w:p w14:paraId="3AD8E76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请在照片背面用铅笔写上自己的姓名；</w:t>
            </w:r>
          </w:p>
          <w:p w14:paraId="7D9663A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3、照片需提供</w:t>
            </w:r>
            <w:r>
              <w:rPr>
                <w:rFonts w:hint="eastAsia" w:ascii="宋体" w:hAnsi="宋体" w:eastAsia="宋体" w:cs="宋体"/>
                <w:sz w:val="21"/>
                <w:szCs w:val="21"/>
                <w:lang w:eastAsia="zh-CN"/>
              </w:rPr>
              <w:t>近期6个月</w:t>
            </w:r>
            <w:r>
              <w:rPr>
                <w:rFonts w:hint="eastAsia" w:ascii="宋体" w:hAnsi="宋体" w:eastAsia="宋体" w:cs="宋体"/>
                <w:sz w:val="21"/>
                <w:szCs w:val="21"/>
              </w:rPr>
              <w:t>的近照；</w:t>
            </w:r>
          </w:p>
          <w:p w14:paraId="4FB7317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4、头部不能过大或过小，需占整个照片的比例为2/3；</w:t>
            </w:r>
          </w:p>
          <w:p w14:paraId="4A58062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5、不接受翻拍照片；</w:t>
            </w:r>
          </w:p>
        </w:tc>
      </w:tr>
      <w:tr w14:paraId="79BA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269" w:type="dxa"/>
            <w:gridSpan w:val="2"/>
            <w:noWrap w:val="0"/>
            <w:vAlign w:val="center"/>
          </w:tcPr>
          <w:p w14:paraId="1C1B58C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身份证复印件</w:t>
            </w:r>
            <w:r>
              <w:rPr>
                <w:rFonts w:hint="eastAsia" w:ascii="宋体" w:hAnsi="宋体" w:eastAsia="宋体" w:cs="宋体"/>
                <w:b/>
                <w:bCs/>
                <w:color w:val="FF0000"/>
                <w:sz w:val="21"/>
                <w:szCs w:val="21"/>
              </w:rPr>
              <w:t>（此项必须提供）</w:t>
            </w:r>
          </w:p>
        </w:tc>
        <w:tc>
          <w:tcPr>
            <w:tcW w:w="7798" w:type="dxa"/>
            <w:noWrap w:val="0"/>
            <w:vAlign w:val="center"/>
          </w:tcPr>
          <w:p w14:paraId="0632043B">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如是旧版身份证请用A4纸复印2份。</w:t>
            </w:r>
          </w:p>
          <w:p w14:paraId="6B4927D1">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left="360" w:leftChars="0" w:right="0" w:rightChars="0" w:hanging="36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如是新版的身份证请用A4纸复印正反两面各2份，需每一字能被清楚读出。</w:t>
            </w:r>
          </w:p>
        </w:tc>
      </w:tr>
      <w:bookmarkEnd w:id="0"/>
      <w:bookmarkEnd w:id="1"/>
      <w:bookmarkEnd w:id="2"/>
      <w:tr w14:paraId="18AF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69" w:type="dxa"/>
            <w:gridSpan w:val="2"/>
            <w:noWrap w:val="0"/>
            <w:vAlign w:val="center"/>
          </w:tcPr>
          <w:p w14:paraId="06DA4CE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申请人本人户口本全本复印件</w:t>
            </w:r>
            <w:r>
              <w:rPr>
                <w:rFonts w:hint="eastAsia" w:ascii="宋体" w:hAnsi="宋体" w:eastAsia="宋体" w:cs="宋体"/>
                <w:b/>
                <w:bCs/>
                <w:color w:val="FF0000"/>
                <w:sz w:val="21"/>
                <w:szCs w:val="21"/>
              </w:rPr>
              <w:t>（此项必须提供）</w:t>
            </w:r>
          </w:p>
        </w:tc>
        <w:tc>
          <w:tcPr>
            <w:tcW w:w="7798" w:type="dxa"/>
            <w:noWrap w:val="0"/>
            <w:vAlign w:val="center"/>
          </w:tcPr>
          <w:p w14:paraId="67C51FF8">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请从封面页至最后一页空白页完整复印，若是续本请把前一本一并提供。</w:t>
            </w:r>
          </w:p>
          <w:p w14:paraId="53C455F7">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申请人的户口本服务处所、职务、文化程度、婚姻状况</w:t>
            </w:r>
            <w:r>
              <w:rPr>
                <w:rFonts w:hint="eastAsia" w:ascii="宋体" w:hAnsi="宋体" w:eastAsia="宋体" w:cs="宋体"/>
                <w:sz w:val="21"/>
                <w:szCs w:val="21"/>
                <w:lang w:eastAsia="zh-CN"/>
              </w:rPr>
              <w:t>尽量</w:t>
            </w:r>
            <w:r>
              <w:rPr>
                <w:rFonts w:hint="eastAsia" w:ascii="宋体" w:hAnsi="宋体" w:eastAsia="宋体" w:cs="宋体"/>
                <w:sz w:val="21"/>
                <w:szCs w:val="21"/>
              </w:rPr>
              <w:t>与实际相符。</w:t>
            </w:r>
          </w:p>
          <w:p w14:paraId="63A01B7C">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如果是集体户口的，请提供集体户口本首页以及本人信息页复印件；如提供户籍所在派出所出具的户籍证明也可以。</w:t>
            </w:r>
          </w:p>
          <w:p w14:paraId="2326B37F">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如果一本户口本中有多位申请人，每位申请人均需单独提供一套完整的户口本复印件。</w:t>
            </w:r>
          </w:p>
          <w:p w14:paraId="5A397E64">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所有复印件需用A4纸复印。</w:t>
            </w:r>
          </w:p>
        </w:tc>
      </w:tr>
      <w:tr w14:paraId="1952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69" w:type="dxa"/>
            <w:gridSpan w:val="2"/>
            <w:noWrap w:val="0"/>
            <w:vAlign w:val="center"/>
          </w:tcPr>
          <w:p w14:paraId="7C34E74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结婚证或离婚证复印件</w:t>
            </w:r>
            <w:r>
              <w:rPr>
                <w:rFonts w:hint="eastAsia" w:ascii="宋体" w:hAnsi="宋体" w:eastAsia="宋体" w:cs="宋体"/>
                <w:b/>
                <w:bCs/>
                <w:color w:val="FF0000"/>
                <w:sz w:val="21"/>
                <w:szCs w:val="21"/>
              </w:rPr>
              <w:t>（此项必须提供）</w:t>
            </w:r>
          </w:p>
        </w:tc>
        <w:tc>
          <w:tcPr>
            <w:tcW w:w="7798" w:type="dxa"/>
            <w:noWrap w:val="0"/>
            <w:vAlign w:val="center"/>
          </w:tcPr>
          <w:p w14:paraId="5E69919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申请人婚姻状况为已婚的，请提供结婚证复印件一份。</w:t>
            </w:r>
          </w:p>
          <w:p w14:paraId="23E14E6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申请人婚姻状况为离婚的，请提供离婚证复印件或离婚判决书复印件一份。</w:t>
            </w:r>
          </w:p>
          <w:p w14:paraId="44D907F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若申请人遗失相关证件，请到相关部门补办</w:t>
            </w:r>
            <w:r>
              <w:rPr>
                <w:rFonts w:hint="eastAsia" w:ascii="宋体" w:hAnsi="宋体" w:eastAsia="宋体" w:cs="宋体"/>
                <w:sz w:val="21"/>
                <w:szCs w:val="21"/>
                <w:lang w:eastAsia="zh-CN"/>
              </w:rPr>
              <w:t>或开具证明</w:t>
            </w:r>
            <w:r>
              <w:rPr>
                <w:rFonts w:hint="eastAsia" w:ascii="宋体" w:hAnsi="宋体" w:eastAsia="宋体" w:cs="宋体"/>
                <w:sz w:val="21"/>
                <w:szCs w:val="21"/>
              </w:rPr>
              <w:t>。</w:t>
            </w:r>
          </w:p>
        </w:tc>
      </w:tr>
      <w:tr w14:paraId="17C0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27" w:type="dxa"/>
            <w:vMerge w:val="restart"/>
            <w:noWrap w:val="0"/>
            <w:vAlign w:val="center"/>
          </w:tcPr>
          <w:p w14:paraId="31AF0CC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财产</w:t>
            </w:r>
          </w:p>
        </w:tc>
        <w:tc>
          <w:tcPr>
            <w:tcW w:w="1842" w:type="dxa"/>
            <w:noWrap w:val="0"/>
            <w:vAlign w:val="center"/>
          </w:tcPr>
          <w:p w14:paraId="7DF0699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1、银行卡的对账单原件</w:t>
            </w:r>
          </w:p>
          <w:p w14:paraId="75346C2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color w:val="FF0000"/>
                <w:sz w:val="21"/>
                <w:szCs w:val="21"/>
              </w:rPr>
            </w:pPr>
            <w:r>
              <w:rPr>
                <w:rFonts w:hint="eastAsia" w:ascii="宋体" w:hAnsi="宋体" w:eastAsia="宋体" w:cs="宋体"/>
                <w:b/>
                <w:bCs/>
                <w:color w:val="FF0000"/>
                <w:sz w:val="21"/>
                <w:szCs w:val="21"/>
              </w:rPr>
              <w:t>（此项必须提供）</w:t>
            </w:r>
          </w:p>
          <w:p w14:paraId="484C043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（首选养老金卡对账单）</w:t>
            </w:r>
          </w:p>
        </w:tc>
        <w:tc>
          <w:tcPr>
            <w:tcW w:w="7798" w:type="dxa"/>
            <w:noWrap w:val="0"/>
            <w:vAlign w:val="center"/>
          </w:tcPr>
          <w:p w14:paraId="25AC25D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本人名下的银行活期对账单，数量不限，余额</w:t>
            </w:r>
            <w:r>
              <w:rPr>
                <w:rFonts w:hint="eastAsia" w:ascii="宋体" w:hAnsi="宋体" w:eastAsia="宋体" w:cs="宋体"/>
                <w:sz w:val="21"/>
                <w:szCs w:val="21"/>
                <w:lang w:eastAsia="zh-CN"/>
              </w:rPr>
              <w:t>需大于</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万</w:t>
            </w:r>
            <w:r>
              <w:rPr>
                <w:rFonts w:hint="eastAsia" w:ascii="宋体" w:hAnsi="宋体" w:eastAsia="宋体" w:cs="宋体"/>
                <w:sz w:val="21"/>
                <w:szCs w:val="21"/>
              </w:rPr>
              <w:t>；</w:t>
            </w:r>
          </w:p>
          <w:p w14:paraId="26F5649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14:paraId="265416A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14:paraId="1161386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14:paraId="09057FD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 对账单记录需到送签前15天，不接受活期存折复印件</w:t>
            </w:r>
          </w:p>
        </w:tc>
      </w:tr>
      <w:tr w14:paraId="0B68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27" w:type="dxa"/>
            <w:vMerge w:val="continue"/>
            <w:noWrap w:val="0"/>
            <w:vAlign w:val="center"/>
          </w:tcPr>
          <w:p w14:paraId="66E90E0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p>
        </w:tc>
        <w:tc>
          <w:tcPr>
            <w:tcW w:w="1842" w:type="dxa"/>
            <w:noWrap w:val="0"/>
            <w:vAlign w:val="center"/>
          </w:tcPr>
          <w:p w14:paraId="0D6A34B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2、房产、车产证明、股票交割单</w:t>
            </w:r>
            <w:r>
              <w:rPr>
                <w:rFonts w:hint="eastAsia" w:ascii="宋体" w:hAnsi="宋体" w:eastAsia="宋体" w:cs="宋体"/>
                <w:b/>
                <w:bCs/>
                <w:color w:val="FF0000"/>
                <w:sz w:val="21"/>
                <w:szCs w:val="21"/>
              </w:rPr>
              <w:t>（此项作为补充材料，可选择性提供）</w:t>
            </w:r>
          </w:p>
        </w:tc>
        <w:tc>
          <w:tcPr>
            <w:tcW w:w="7798" w:type="dxa"/>
            <w:noWrap w:val="0"/>
            <w:vAlign w:val="center"/>
          </w:tcPr>
          <w:p w14:paraId="77CB8C6A">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房产证明或机动车登记证书复印件或本人名下加盖证券交易所原章的股票交割单，可作为补充经济证明。</w:t>
            </w:r>
          </w:p>
          <w:p w14:paraId="58D0793A">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配偶名下的房产证或车证复印件也可作为补充经济证明，但需出具结婚证复印件。</w:t>
            </w:r>
          </w:p>
        </w:tc>
      </w:tr>
      <w:tr w14:paraId="21FC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69" w:type="dxa"/>
            <w:gridSpan w:val="2"/>
            <w:noWrap w:val="0"/>
            <w:vAlign w:val="center"/>
          </w:tcPr>
          <w:p w14:paraId="14047BA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退休证复印件</w:t>
            </w:r>
            <w:r>
              <w:rPr>
                <w:rFonts w:hint="eastAsia" w:ascii="宋体" w:hAnsi="宋体" w:eastAsia="宋体" w:cs="宋体"/>
                <w:b/>
                <w:bCs/>
                <w:color w:val="FF0000"/>
                <w:sz w:val="21"/>
                <w:szCs w:val="21"/>
              </w:rPr>
              <w:t>（此项必须提供）</w:t>
            </w:r>
          </w:p>
        </w:tc>
        <w:tc>
          <w:tcPr>
            <w:tcW w:w="7798" w:type="dxa"/>
            <w:noWrap w:val="0"/>
            <w:vAlign w:val="center"/>
          </w:tcPr>
          <w:p w14:paraId="7D95AE6D">
            <w:pPr>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用A4纸复印全本。</w:t>
            </w:r>
          </w:p>
          <w:p w14:paraId="5B5B4CB7">
            <w:pPr>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如申请人尚未办理退休证，则必须提供原单位出具的退休证明原件。</w:t>
            </w:r>
          </w:p>
        </w:tc>
      </w:tr>
      <w:tr w14:paraId="6907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69" w:type="dxa"/>
            <w:gridSpan w:val="2"/>
            <w:noWrap w:val="0"/>
            <w:vAlign w:val="center"/>
          </w:tcPr>
          <w:p w14:paraId="26FC674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个人资料表（模板后附）</w:t>
            </w:r>
            <w:r>
              <w:rPr>
                <w:rFonts w:hint="eastAsia" w:ascii="宋体" w:hAnsi="宋体" w:eastAsia="宋体" w:cs="宋体"/>
                <w:b/>
                <w:bCs/>
                <w:color w:val="FF0000"/>
                <w:sz w:val="21"/>
                <w:szCs w:val="21"/>
              </w:rPr>
              <w:t>（此项必须提供）</w:t>
            </w:r>
          </w:p>
          <w:p w14:paraId="40A01D0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p>
        </w:tc>
        <w:tc>
          <w:tcPr>
            <w:tcW w:w="7798" w:type="dxa"/>
            <w:noWrap w:val="0"/>
            <w:vAlign w:val="center"/>
          </w:tcPr>
          <w:p w14:paraId="32ED46E3">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请完整并如实准确填写（尤其注意单位电话的真实性并有人接听），字迹必须清晰，并能每一个字都能被清楚读出。</w:t>
            </w:r>
          </w:p>
          <w:p w14:paraId="51119EB7">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一定写明父母、配偶、子女的相关信息。</w:t>
            </w:r>
          </w:p>
        </w:tc>
      </w:tr>
      <w:tr w14:paraId="54F9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69" w:type="dxa"/>
            <w:gridSpan w:val="2"/>
            <w:noWrap w:val="0"/>
            <w:vAlign w:val="center"/>
          </w:tcPr>
          <w:p w14:paraId="00A3242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体检报告</w:t>
            </w:r>
            <w:r>
              <w:rPr>
                <w:rFonts w:hint="eastAsia" w:ascii="宋体" w:hAnsi="宋体" w:eastAsia="宋体" w:cs="宋体"/>
                <w:b/>
                <w:bCs/>
                <w:color w:val="FF0000"/>
                <w:sz w:val="21"/>
                <w:szCs w:val="21"/>
              </w:rPr>
              <w:t>（此项</w:t>
            </w:r>
            <w:r>
              <w:rPr>
                <w:rFonts w:hint="eastAsia" w:ascii="宋体" w:hAnsi="宋体" w:eastAsia="宋体" w:cs="宋体"/>
                <w:b/>
                <w:bCs/>
                <w:color w:val="FF0000"/>
                <w:sz w:val="21"/>
                <w:szCs w:val="21"/>
                <w:lang w:eastAsia="zh-CN"/>
              </w:rPr>
              <w:t>建议</w:t>
            </w:r>
            <w:r>
              <w:rPr>
                <w:rFonts w:hint="eastAsia" w:ascii="宋体" w:hAnsi="宋体" w:eastAsia="宋体" w:cs="宋体"/>
                <w:b/>
                <w:bCs/>
                <w:color w:val="FF0000"/>
                <w:sz w:val="21"/>
                <w:szCs w:val="21"/>
              </w:rPr>
              <w:t>提供）</w:t>
            </w:r>
          </w:p>
        </w:tc>
        <w:tc>
          <w:tcPr>
            <w:tcW w:w="7798" w:type="dxa"/>
            <w:noWrap w:val="0"/>
            <w:vAlign w:val="center"/>
          </w:tcPr>
          <w:p w14:paraId="27EB67E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70岁以上老人需出具区级医院体检报告原件</w:t>
            </w:r>
            <w:r>
              <w:rPr>
                <w:rFonts w:hint="eastAsia" w:ascii="宋体" w:hAnsi="宋体" w:eastAsia="宋体" w:cs="宋体"/>
                <w:sz w:val="21"/>
                <w:szCs w:val="21"/>
                <w:lang w:eastAsia="zh-CN"/>
              </w:rPr>
              <w:t>或复印件</w:t>
            </w:r>
            <w:r>
              <w:rPr>
                <w:rFonts w:hint="eastAsia" w:ascii="宋体" w:hAnsi="宋体" w:eastAsia="宋体" w:cs="宋体"/>
                <w:sz w:val="21"/>
                <w:szCs w:val="21"/>
              </w:rPr>
              <w:t>一份。</w:t>
            </w:r>
          </w:p>
          <w:p w14:paraId="476FA10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注：1. 体检报告的开具时间必须是在由行程结束之日起一年内。</w:t>
            </w:r>
          </w:p>
          <w:p w14:paraId="5DE45FB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2. 体检证明将由领馆收取，不予以退还。</w:t>
            </w:r>
          </w:p>
        </w:tc>
      </w:tr>
      <w:tr w14:paraId="5711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269" w:type="dxa"/>
            <w:gridSpan w:val="2"/>
            <w:noWrap w:val="0"/>
            <w:vAlign w:val="center"/>
          </w:tcPr>
          <w:p w14:paraId="30694F4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签证申请表（后附）</w:t>
            </w:r>
          </w:p>
        </w:tc>
        <w:tc>
          <w:tcPr>
            <w:tcW w:w="7798" w:type="dxa"/>
            <w:noWrap w:val="0"/>
            <w:vAlign w:val="center"/>
          </w:tcPr>
          <w:p w14:paraId="0713F81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客人亲笔签名的签证表一份（打印申请表时请用A</w:t>
            </w:r>
            <w:r>
              <w:rPr>
                <w:rFonts w:hint="eastAsia" w:ascii="宋体" w:hAnsi="宋体" w:eastAsia="宋体" w:cs="宋体"/>
                <w:sz w:val="21"/>
                <w:szCs w:val="21"/>
                <w:lang w:val="en-US" w:eastAsia="zh-CN"/>
              </w:rPr>
              <w:t>3</w:t>
            </w:r>
            <w:r>
              <w:rPr>
                <w:rFonts w:hint="eastAsia" w:ascii="宋体" w:hAnsi="宋体" w:eastAsia="宋体" w:cs="宋体"/>
                <w:sz w:val="21"/>
                <w:szCs w:val="21"/>
              </w:rPr>
              <w:t>纸</w:t>
            </w:r>
            <w:r>
              <w:rPr>
                <w:rFonts w:hint="eastAsia" w:ascii="宋体" w:hAnsi="宋体" w:eastAsia="宋体" w:cs="宋体"/>
                <w:sz w:val="21"/>
                <w:szCs w:val="21"/>
                <w:lang w:eastAsia="zh-CN"/>
              </w:rPr>
              <w:t>正反</w:t>
            </w:r>
            <w:r>
              <w:rPr>
                <w:rFonts w:hint="eastAsia" w:ascii="宋体" w:hAnsi="宋体" w:eastAsia="宋体" w:cs="宋体"/>
                <w:sz w:val="21"/>
                <w:szCs w:val="21"/>
              </w:rPr>
              <w:t>面打印）（需在表格的第37项及最后的signature处各签一次中文名）</w:t>
            </w:r>
          </w:p>
        </w:tc>
      </w:tr>
    </w:tbl>
    <w:p w14:paraId="6C8EA67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796"/>
      </w:tblGrid>
      <w:tr w14:paraId="3BE3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35" w:type="dxa"/>
            <w:noWrap w:val="0"/>
            <w:vAlign w:val="center"/>
          </w:tcPr>
          <w:p w14:paraId="7C3729B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其他补充材料</w:t>
            </w:r>
          </w:p>
        </w:tc>
        <w:tc>
          <w:tcPr>
            <w:tcW w:w="7796" w:type="dxa"/>
            <w:noWrap w:val="0"/>
            <w:vAlign w:val="center"/>
          </w:tcPr>
          <w:p w14:paraId="092A5460">
            <w:pPr>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护照签发地不属于上海领区的，需提供六个月以前办理的上海领区暂住证/临时居住证/居住证复印件及暂住证副联（上面显示暂住证有效期）。</w:t>
            </w:r>
          </w:p>
          <w:p w14:paraId="5D4F622F">
            <w:pPr>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如暂住证/临时居住证/居住证副联遗失，可到办理地补开。</w:t>
            </w:r>
          </w:p>
          <w:p w14:paraId="4E8D9CBF">
            <w:pPr>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如果暂住证/临时居住证/居住证上无法显示其有效期的，需要由申请人居住地的街道出具的相关证明。</w:t>
            </w:r>
          </w:p>
          <w:p w14:paraId="4BFC61E0">
            <w:pPr>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如申请人提供的暂住证/临时居住证/居住证未满六个月，需提供居住处所属公安局开局的居住时间的相关证明并且留有公安局联系人的电话。</w:t>
            </w:r>
          </w:p>
        </w:tc>
      </w:tr>
    </w:tbl>
    <w:p w14:paraId="2F2544C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796"/>
      </w:tblGrid>
      <w:tr w14:paraId="2E24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5" w:hRule="atLeast"/>
        </w:trPr>
        <w:tc>
          <w:tcPr>
            <w:tcW w:w="2235" w:type="dxa"/>
            <w:noWrap w:val="0"/>
            <w:vAlign w:val="center"/>
          </w:tcPr>
          <w:p w14:paraId="4771189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p>
        </w:tc>
        <w:tc>
          <w:tcPr>
            <w:tcW w:w="7796" w:type="dxa"/>
            <w:noWrap w:val="0"/>
            <w:vAlign w:val="center"/>
          </w:tcPr>
          <w:p w14:paraId="010C8B1E">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曾被任何国家拒签过的客人，请提供拒签说明，此说明可以是使馆的拒签信，也可以是申请人本人写的说明，中英文均可，但不能保证其签证的成功。</w:t>
            </w:r>
          </w:p>
          <w:p w14:paraId="406DF768">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使馆有权在受理签证时抽取申请人到使馆面试，或要求申请人回国后到使馆面试销签。</w:t>
            </w:r>
          </w:p>
          <w:p w14:paraId="55D57934">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使馆对户口本上身份为农民的申请人审查较为严格，拒签率较高。</w:t>
            </w:r>
          </w:p>
          <w:p w14:paraId="4E15547A">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非上海领区的客人必须持有半年以前办理的上海暂住证，且服务处所必须是在上海领区。（上海领区包含：上海、浙江、江苏、安徽）。</w:t>
            </w:r>
          </w:p>
          <w:p w14:paraId="2CC88AA2">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领事馆有权要求申请者提供其他补充材料。</w:t>
            </w:r>
          </w:p>
        </w:tc>
      </w:tr>
    </w:tbl>
    <w:p w14:paraId="6219DFC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sz w:val="21"/>
          <w:szCs w:val="21"/>
        </w:rPr>
      </w:pPr>
    </w:p>
    <w:p w14:paraId="016C646B">
      <w:pPr>
        <w:jc w:val="center"/>
        <w:rPr>
          <w:rFonts w:hint="eastAsia" w:ascii="楷体_GB2312" w:eastAsia="楷体_GB2312"/>
          <w:b/>
          <w:sz w:val="36"/>
          <w:szCs w:val="36"/>
        </w:rPr>
      </w:pPr>
    </w:p>
    <w:p w14:paraId="0C1F412F">
      <w:pPr>
        <w:jc w:val="center"/>
        <w:rPr>
          <w:rFonts w:hint="eastAsia" w:ascii="楷体_GB2312" w:eastAsia="楷体_GB2312"/>
          <w:b/>
          <w:sz w:val="36"/>
          <w:szCs w:val="36"/>
        </w:rPr>
      </w:pPr>
    </w:p>
    <w:p w14:paraId="6472BC6E">
      <w:pPr>
        <w:jc w:val="center"/>
        <w:rPr>
          <w:rFonts w:hint="eastAsia" w:ascii="楷体_GB2312" w:eastAsia="楷体_GB2312"/>
          <w:b/>
          <w:sz w:val="36"/>
          <w:szCs w:val="36"/>
        </w:rPr>
      </w:pPr>
    </w:p>
    <w:p w14:paraId="6286A54C">
      <w:pPr>
        <w:jc w:val="center"/>
        <w:rPr>
          <w:rFonts w:hint="eastAsia" w:ascii="楷体_GB2312" w:eastAsia="楷体_GB2312"/>
          <w:b/>
          <w:sz w:val="36"/>
          <w:szCs w:val="36"/>
        </w:rPr>
      </w:pPr>
    </w:p>
    <w:p w14:paraId="565464F8">
      <w:pPr>
        <w:jc w:val="center"/>
        <w:rPr>
          <w:rFonts w:hint="eastAsia" w:ascii="楷体_GB2312" w:eastAsia="楷体_GB2312"/>
          <w:b/>
          <w:sz w:val="36"/>
          <w:szCs w:val="36"/>
        </w:rPr>
      </w:pPr>
    </w:p>
    <w:p w14:paraId="303FF087">
      <w:pPr>
        <w:jc w:val="center"/>
        <w:rPr>
          <w:rFonts w:hint="eastAsia"/>
          <w:b/>
          <w:bCs/>
          <w:sz w:val="28"/>
        </w:rPr>
      </w:pPr>
    </w:p>
    <w:p w14:paraId="73ABB2D4">
      <w:pPr>
        <w:jc w:val="center"/>
        <w:rPr>
          <w:rFonts w:hint="eastAsia"/>
          <w:b/>
          <w:bCs/>
          <w:sz w:val="28"/>
        </w:rPr>
      </w:pPr>
    </w:p>
    <w:p w14:paraId="03A29426">
      <w:pPr>
        <w:jc w:val="center"/>
        <w:rPr>
          <w:rFonts w:hint="eastAsia"/>
          <w:b/>
          <w:bCs/>
          <w:sz w:val="28"/>
        </w:rPr>
      </w:pPr>
    </w:p>
    <w:p w14:paraId="37150A11">
      <w:pPr>
        <w:jc w:val="center"/>
        <w:rPr>
          <w:rFonts w:hint="eastAsia"/>
          <w:b/>
          <w:bCs/>
          <w:sz w:val="28"/>
        </w:rPr>
      </w:pPr>
    </w:p>
    <w:p w14:paraId="5E152073">
      <w:pPr>
        <w:jc w:val="center"/>
        <w:rPr>
          <w:rFonts w:hint="eastAsia"/>
          <w:b/>
          <w:bCs/>
          <w:sz w:val="28"/>
        </w:rPr>
      </w:pPr>
    </w:p>
    <w:p w14:paraId="1F0E4492">
      <w:pPr>
        <w:rPr>
          <w:rFonts w:hint="eastAsia"/>
          <w:b/>
          <w:bCs/>
          <w:sz w:val="28"/>
        </w:rPr>
      </w:pPr>
    </w:p>
    <w:p w14:paraId="00C7F84F">
      <w:pPr>
        <w:rPr>
          <w:rFonts w:hint="eastAsia"/>
          <w:b/>
          <w:bCs/>
          <w:sz w:val="28"/>
        </w:rPr>
      </w:pPr>
    </w:p>
    <w:p w14:paraId="7C0C0A15">
      <w:pPr>
        <w:rPr>
          <w:rFonts w:hint="eastAsia"/>
          <w:b/>
          <w:bCs/>
          <w:sz w:val="28"/>
        </w:rPr>
      </w:pPr>
    </w:p>
    <w:p w14:paraId="1DC0AC23">
      <w:pPr>
        <w:rPr>
          <w:rFonts w:hint="eastAsia"/>
          <w:b/>
          <w:bCs/>
          <w:sz w:val="28"/>
        </w:rPr>
      </w:pPr>
    </w:p>
    <w:p w14:paraId="565995FD">
      <w:pPr>
        <w:rPr>
          <w:rFonts w:hint="eastAsia"/>
          <w:b/>
          <w:bCs/>
          <w:sz w:val="28"/>
        </w:rPr>
      </w:pPr>
    </w:p>
    <w:p w14:paraId="7DC4EDF4">
      <w:pPr>
        <w:rPr>
          <w:rFonts w:hint="eastAsia"/>
          <w:b/>
          <w:bCs/>
          <w:sz w:val="28"/>
        </w:rPr>
      </w:pPr>
    </w:p>
    <w:p w14:paraId="7FF699D1">
      <w:pPr>
        <w:rPr>
          <w:rFonts w:hint="eastAsia"/>
          <w:b/>
          <w:bCs/>
          <w:sz w:val="28"/>
        </w:rPr>
      </w:pPr>
    </w:p>
    <w:p w14:paraId="4160A42C">
      <w:pPr>
        <w:rPr>
          <w:rFonts w:hint="eastAsia"/>
          <w:b/>
          <w:bCs/>
          <w:sz w:val="28"/>
        </w:rPr>
      </w:pPr>
    </w:p>
    <w:p w14:paraId="1C2AC158">
      <w:pPr>
        <w:jc w:val="center"/>
        <w:rPr>
          <w:rFonts w:hint="eastAsia"/>
          <w:b/>
          <w:bCs/>
          <w:sz w:val="28"/>
        </w:rPr>
      </w:pPr>
      <w:r>
        <w:rPr>
          <w:rFonts w:hint="eastAsia"/>
          <w:b/>
          <w:bCs/>
          <w:sz w:val="28"/>
        </w:rPr>
        <w:t>ADS签证所需资料――学生</w:t>
      </w:r>
    </w:p>
    <w:tbl>
      <w:tblPr>
        <w:tblStyle w:val="1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84"/>
        <w:gridCol w:w="7312"/>
      </w:tblGrid>
      <w:tr w14:paraId="2EFB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35" w:type="dxa"/>
            <w:noWrap w:val="0"/>
            <w:vAlign w:val="center"/>
          </w:tcPr>
          <w:p w14:paraId="7C2A70C9">
            <w:pPr>
              <w:rPr>
                <w:rFonts w:hint="eastAsia"/>
                <w:b/>
                <w:bCs/>
                <w:sz w:val="26"/>
              </w:rPr>
            </w:pPr>
            <w:r>
              <w:rPr>
                <w:rFonts w:hint="eastAsia"/>
                <w:b/>
                <w:bCs/>
                <w:sz w:val="26"/>
              </w:rPr>
              <w:t>材料名称</w:t>
            </w:r>
          </w:p>
        </w:tc>
        <w:tc>
          <w:tcPr>
            <w:tcW w:w="7796" w:type="dxa"/>
            <w:gridSpan w:val="2"/>
            <w:noWrap w:val="0"/>
            <w:vAlign w:val="center"/>
          </w:tcPr>
          <w:p w14:paraId="3BA8F2D1">
            <w:pPr>
              <w:rPr>
                <w:rFonts w:hint="eastAsia"/>
                <w:b/>
                <w:bCs/>
                <w:sz w:val="26"/>
              </w:rPr>
            </w:pPr>
            <w:r>
              <w:rPr>
                <w:rFonts w:hint="eastAsia"/>
                <w:b/>
                <w:bCs/>
                <w:sz w:val="26"/>
              </w:rPr>
              <w:t>具体说明</w:t>
            </w:r>
          </w:p>
        </w:tc>
      </w:tr>
      <w:tr w14:paraId="584C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235" w:type="dxa"/>
            <w:noWrap w:val="0"/>
            <w:vAlign w:val="center"/>
          </w:tcPr>
          <w:p w14:paraId="11D1A04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护照</w:t>
            </w:r>
            <w:r>
              <w:rPr>
                <w:rFonts w:hint="eastAsia" w:ascii="宋体" w:hAnsi="宋体" w:eastAsia="宋体" w:cs="宋体"/>
                <w:b/>
                <w:bCs/>
                <w:color w:val="FF0000"/>
                <w:sz w:val="21"/>
                <w:szCs w:val="21"/>
              </w:rPr>
              <w:t>（此项必须提供）</w:t>
            </w:r>
          </w:p>
        </w:tc>
        <w:tc>
          <w:tcPr>
            <w:tcW w:w="7796" w:type="dxa"/>
            <w:gridSpan w:val="2"/>
            <w:noWrap w:val="0"/>
            <w:vAlign w:val="center"/>
          </w:tcPr>
          <w:p w14:paraId="1A09F505">
            <w:pPr>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有效期在6个月以上的因私护照（自回国之日开始算，为6个月以上）</w:t>
            </w:r>
          </w:p>
          <w:p w14:paraId="5ABFC6AD">
            <w:pPr>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请在护照最后一页签名，中文姓名；</w:t>
            </w:r>
          </w:p>
          <w:p w14:paraId="4BCC90C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3、2012年5月15日后办理的新版电子护照，因首页已有签字则无需签名；护照签错字、涂改以及破损，</w:t>
            </w:r>
            <w:r>
              <w:rPr>
                <w:rFonts w:hint="eastAsia" w:ascii="宋体" w:hAnsi="宋体" w:eastAsia="宋体" w:cs="宋体"/>
                <w:sz w:val="21"/>
                <w:szCs w:val="21"/>
                <w:lang w:eastAsia="zh-CN"/>
              </w:rPr>
              <w:t>领</w:t>
            </w:r>
            <w:r>
              <w:rPr>
                <w:rFonts w:hint="eastAsia" w:ascii="宋体" w:hAnsi="宋体" w:eastAsia="宋体" w:cs="宋体"/>
                <w:sz w:val="21"/>
                <w:szCs w:val="21"/>
              </w:rPr>
              <w:t>馆都不予受理，请换发新护照；</w:t>
            </w:r>
          </w:p>
          <w:p w14:paraId="531411D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4、持换发护照者，需同时提供所有旧护照原件</w:t>
            </w:r>
          </w:p>
          <w:p w14:paraId="20EDC1C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5、护照至少留有连续</w:t>
            </w:r>
            <w:r>
              <w:rPr>
                <w:rFonts w:hint="eastAsia" w:ascii="宋体" w:hAnsi="宋体" w:eastAsia="宋体" w:cs="宋体"/>
                <w:sz w:val="21"/>
                <w:szCs w:val="21"/>
                <w:lang w:val="en-US" w:eastAsia="zh-CN"/>
              </w:rPr>
              <w:t>2</w:t>
            </w:r>
            <w:r>
              <w:rPr>
                <w:rFonts w:hint="eastAsia" w:ascii="宋体" w:hAnsi="宋体" w:eastAsia="宋体" w:cs="宋体"/>
                <w:sz w:val="21"/>
                <w:szCs w:val="21"/>
              </w:rPr>
              <w:t>页空白签证页；</w:t>
            </w:r>
          </w:p>
          <w:p w14:paraId="411CA7C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6、护照不能出现污损、破损等情况；</w:t>
            </w:r>
          </w:p>
          <w:p w14:paraId="2EC5585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如旧护照丢失，须派出所或出入境管理处开遗失证明；如无法提供，则需提供本人写的详细的丢失说明（请注明遗失护照的护照号，丢失原因以及</w:t>
            </w:r>
            <w:r>
              <w:rPr>
                <w:rFonts w:hint="eastAsia" w:ascii="宋体" w:hAnsi="宋体" w:eastAsia="宋体" w:cs="宋体"/>
                <w:sz w:val="21"/>
                <w:szCs w:val="21"/>
                <w:lang w:eastAsia="zh-CN"/>
              </w:rPr>
              <w:t>所有</w:t>
            </w:r>
            <w:r>
              <w:rPr>
                <w:rFonts w:hint="eastAsia" w:ascii="宋体" w:hAnsi="宋体" w:eastAsia="宋体" w:cs="宋体"/>
                <w:sz w:val="21"/>
                <w:szCs w:val="21"/>
              </w:rPr>
              <w:t>护照上的出入境记录）。</w:t>
            </w:r>
          </w:p>
          <w:p w14:paraId="2C598BD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请提供护照首页复印件</w:t>
            </w:r>
            <w:r>
              <w:rPr>
                <w:rFonts w:hint="eastAsia" w:ascii="宋体" w:hAnsi="宋体" w:eastAsia="宋体" w:cs="宋体"/>
                <w:sz w:val="21"/>
                <w:szCs w:val="21"/>
                <w:lang w:val="en-US" w:eastAsia="zh-CN"/>
              </w:rPr>
              <w:t>2份</w:t>
            </w:r>
          </w:p>
        </w:tc>
      </w:tr>
      <w:tr w14:paraId="357C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235" w:type="dxa"/>
            <w:noWrap w:val="0"/>
            <w:vAlign w:val="center"/>
          </w:tcPr>
          <w:p w14:paraId="0A477A7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照片</w:t>
            </w:r>
            <w:r>
              <w:rPr>
                <w:rFonts w:hint="eastAsia" w:ascii="宋体" w:hAnsi="宋体" w:eastAsia="宋体" w:cs="宋体"/>
                <w:b/>
                <w:bCs/>
                <w:color w:val="FF0000"/>
                <w:sz w:val="21"/>
                <w:szCs w:val="21"/>
              </w:rPr>
              <w:t>（此项必须提供）</w:t>
            </w:r>
          </w:p>
        </w:tc>
        <w:tc>
          <w:tcPr>
            <w:tcW w:w="7796" w:type="dxa"/>
            <w:gridSpan w:val="2"/>
            <w:noWrap w:val="0"/>
            <w:vAlign w:val="center"/>
          </w:tcPr>
          <w:p w14:paraId="76483CB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1、白底彩色免冠</w:t>
            </w:r>
            <w:r>
              <w:rPr>
                <w:rFonts w:hint="eastAsia" w:ascii="宋体" w:hAnsi="宋体" w:eastAsia="宋体" w:cs="宋体"/>
                <w:sz w:val="21"/>
                <w:szCs w:val="21"/>
                <w:lang w:eastAsia="zh-CN"/>
              </w:rPr>
              <w:t>近照</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张</w:t>
            </w:r>
            <w:r>
              <w:rPr>
                <w:rFonts w:hint="eastAsia" w:ascii="宋体" w:hAnsi="宋体" w:eastAsia="宋体" w:cs="宋体"/>
                <w:sz w:val="21"/>
                <w:szCs w:val="21"/>
              </w:rPr>
              <w:t>, 照片尺寸要求35(宽)毫米×45(长)毫米；</w:t>
            </w:r>
            <w:r>
              <w:rPr>
                <w:rFonts w:hint="eastAsia" w:ascii="宋体" w:hAnsi="宋体" w:cs="宋体"/>
                <w:color w:val="FF0000"/>
                <w:sz w:val="21"/>
                <w:szCs w:val="21"/>
                <w:lang w:val="en-US" w:eastAsia="zh-CN"/>
              </w:rPr>
              <w:t>意大利签证照片尺寸要求</w:t>
            </w:r>
            <w:r>
              <w:rPr>
                <w:rFonts w:hint="eastAsia" w:ascii="宋体" w:hAnsi="宋体" w:eastAsia="宋体" w:cs="宋体"/>
                <w:color w:val="FF0000"/>
                <w:sz w:val="21"/>
                <w:szCs w:val="21"/>
              </w:rPr>
              <w:t>35(宽)毫米×4</w:t>
            </w:r>
            <w:r>
              <w:rPr>
                <w:rFonts w:hint="eastAsia" w:ascii="宋体" w:hAnsi="宋体" w:cs="宋体"/>
                <w:color w:val="FF0000"/>
                <w:sz w:val="21"/>
                <w:szCs w:val="21"/>
                <w:lang w:val="en-US" w:eastAsia="zh-CN"/>
              </w:rPr>
              <w:t>0</w:t>
            </w:r>
            <w:r>
              <w:rPr>
                <w:rFonts w:hint="eastAsia" w:ascii="宋体" w:hAnsi="宋体" w:eastAsia="宋体" w:cs="宋体"/>
                <w:color w:val="FF0000"/>
                <w:sz w:val="21"/>
                <w:szCs w:val="21"/>
              </w:rPr>
              <w:t>(长)毫米</w:t>
            </w:r>
            <w:r>
              <w:rPr>
                <w:rFonts w:hint="eastAsia" w:ascii="宋体" w:hAnsi="宋体" w:cs="宋体"/>
                <w:color w:val="FF0000"/>
                <w:sz w:val="21"/>
                <w:szCs w:val="21"/>
                <w:lang w:eastAsia="zh-CN"/>
              </w:rPr>
              <w:t>；</w:t>
            </w:r>
          </w:p>
          <w:p w14:paraId="0EFC79F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2、请在照片背面用铅笔写上自己的姓名；</w:t>
            </w:r>
          </w:p>
          <w:p w14:paraId="3293620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3、照片需提供</w:t>
            </w:r>
            <w:r>
              <w:rPr>
                <w:rFonts w:hint="eastAsia" w:ascii="宋体" w:hAnsi="宋体" w:eastAsia="宋体" w:cs="宋体"/>
                <w:sz w:val="21"/>
                <w:szCs w:val="21"/>
                <w:lang w:eastAsia="zh-CN"/>
              </w:rPr>
              <w:t>近期6个月</w:t>
            </w:r>
            <w:r>
              <w:rPr>
                <w:rFonts w:hint="eastAsia" w:ascii="宋体" w:hAnsi="宋体" w:eastAsia="宋体" w:cs="宋体"/>
                <w:sz w:val="21"/>
                <w:szCs w:val="21"/>
              </w:rPr>
              <w:t>的近照；</w:t>
            </w:r>
          </w:p>
          <w:p w14:paraId="5CCD0EF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4、头部不能过大或过小，需占整个照片的比例为2/3；</w:t>
            </w:r>
          </w:p>
          <w:p w14:paraId="2BB9588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5、不接受翻拍照片；</w:t>
            </w:r>
          </w:p>
        </w:tc>
      </w:tr>
      <w:tr w14:paraId="15F3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35" w:type="dxa"/>
            <w:noWrap w:val="0"/>
            <w:vAlign w:val="center"/>
          </w:tcPr>
          <w:p w14:paraId="686DE0E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身份证</w:t>
            </w:r>
            <w:r>
              <w:rPr>
                <w:rFonts w:hint="eastAsia" w:ascii="宋体" w:hAnsi="宋体" w:eastAsia="宋体" w:cs="宋体"/>
                <w:b/>
                <w:bCs/>
                <w:color w:val="FF0000"/>
                <w:sz w:val="21"/>
                <w:szCs w:val="21"/>
              </w:rPr>
              <w:t>（此项必须提供）</w:t>
            </w:r>
          </w:p>
        </w:tc>
        <w:tc>
          <w:tcPr>
            <w:tcW w:w="7796" w:type="dxa"/>
            <w:gridSpan w:val="2"/>
            <w:noWrap w:val="0"/>
            <w:vAlign w:val="center"/>
          </w:tcPr>
          <w:p w14:paraId="65FDCFC2">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left="317" w:right="0" w:rightChars="0" w:hanging="317"/>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如是旧版身份证请用A4纸复印2份。</w:t>
            </w:r>
          </w:p>
          <w:p w14:paraId="38660A95">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left="317" w:right="0" w:rightChars="0" w:hanging="317"/>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如是新版的身份证请用A4纸复印正反两面各2份，需每一字能被清楚读出。</w:t>
            </w:r>
          </w:p>
        </w:tc>
      </w:tr>
      <w:tr w14:paraId="21EF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35" w:type="dxa"/>
            <w:noWrap w:val="0"/>
            <w:vAlign w:val="center"/>
          </w:tcPr>
          <w:p w14:paraId="6B67FC4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申请人本人</w:t>
            </w:r>
            <w:r>
              <w:rPr>
                <w:rFonts w:hint="eastAsia" w:ascii="宋体" w:hAnsi="宋体" w:eastAsia="宋体" w:cs="宋体"/>
                <w:b/>
                <w:bCs/>
                <w:color w:val="FF0000"/>
                <w:sz w:val="21"/>
                <w:szCs w:val="21"/>
              </w:rPr>
              <w:t>户口本</w:t>
            </w:r>
            <w:r>
              <w:rPr>
                <w:rFonts w:hint="eastAsia" w:ascii="宋体" w:hAnsi="宋体" w:eastAsia="宋体" w:cs="宋体"/>
                <w:b/>
                <w:bCs/>
                <w:sz w:val="21"/>
                <w:szCs w:val="21"/>
              </w:rPr>
              <w:t>全本复印件</w:t>
            </w:r>
            <w:r>
              <w:rPr>
                <w:rFonts w:hint="eastAsia" w:ascii="宋体" w:hAnsi="宋体" w:eastAsia="宋体" w:cs="宋体"/>
                <w:b/>
                <w:bCs/>
                <w:color w:val="FF0000"/>
                <w:sz w:val="21"/>
                <w:szCs w:val="21"/>
              </w:rPr>
              <w:t>（此项必须提供）</w:t>
            </w:r>
          </w:p>
        </w:tc>
        <w:tc>
          <w:tcPr>
            <w:tcW w:w="7796" w:type="dxa"/>
            <w:gridSpan w:val="2"/>
            <w:noWrap w:val="0"/>
            <w:vAlign w:val="center"/>
          </w:tcPr>
          <w:p w14:paraId="646C5A0D">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请从封面页至最后一页空白页完整复印，若是续本请把前一本一并提供。</w:t>
            </w:r>
          </w:p>
          <w:p w14:paraId="1AB0E537">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申请人的户口本服务处所、职务、文化程度、婚姻状况</w:t>
            </w:r>
            <w:r>
              <w:rPr>
                <w:rFonts w:hint="eastAsia" w:ascii="宋体" w:hAnsi="宋体" w:eastAsia="宋体" w:cs="宋体"/>
                <w:sz w:val="21"/>
                <w:szCs w:val="21"/>
                <w:lang w:eastAsia="zh-CN"/>
              </w:rPr>
              <w:t>尽量</w:t>
            </w:r>
            <w:r>
              <w:rPr>
                <w:rFonts w:hint="eastAsia" w:ascii="宋体" w:hAnsi="宋体" w:eastAsia="宋体" w:cs="宋体"/>
                <w:sz w:val="21"/>
                <w:szCs w:val="21"/>
              </w:rPr>
              <w:t>与实际相符。</w:t>
            </w:r>
          </w:p>
          <w:p w14:paraId="0F9E016E">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如果是集体户口的，请提供集体户口本首页以及本人信息页复印件；如提供户籍所在派出所出具的户籍证明也可以。</w:t>
            </w:r>
          </w:p>
          <w:p w14:paraId="146EF7B5">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如果一本户口本中有多位申请人，每位申请人均需单独提供一套完整的户口本复印件。</w:t>
            </w:r>
          </w:p>
          <w:p w14:paraId="62FE9593">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所有复印件需用A4纸复印。</w:t>
            </w:r>
          </w:p>
        </w:tc>
      </w:tr>
      <w:tr w14:paraId="229F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235" w:type="dxa"/>
            <w:noWrap w:val="0"/>
            <w:vAlign w:val="center"/>
          </w:tcPr>
          <w:p w14:paraId="61AFE2B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学校准假证明</w:t>
            </w:r>
            <w:r>
              <w:rPr>
                <w:rFonts w:hint="eastAsia" w:ascii="宋体" w:hAnsi="宋体" w:eastAsia="宋体" w:cs="宋体"/>
                <w:b/>
                <w:bCs/>
                <w:sz w:val="21"/>
                <w:szCs w:val="21"/>
                <w:lang w:eastAsia="zh-CN"/>
              </w:rPr>
              <w:t>原件</w:t>
            </w:r>
            <w:r>
              <w:rPr>
                <w:rFonts w:hint="eastAsia" w:ascii="宋体" w:hAnsi="宋体" w:eastAsia="宋体" w:cs="宋体"/>
                <w:b/>
                <w:bCs/>
                <w:color w:val="FF0000"/>
                <w:sz w:val="21"/>
                <w:szCs w:val="21"/>
              </w:rPr>
              <w:t>（此项必须提供）</w:t>
            </w:r>
          </w:p>
        </w:tc>
        <w:tc>
          <w:tcPr>
            <w:tcW w:w="7796" w:type="dxa"/>
            <w:gridSpan w:val="2"/>
            <w:noWrap w:val="0"/>
            <w:vAlign w:val="center"/>
          </w:tcPr>
          <w:p w14:paraId="1BEACBA3">
            <w:pPr>
              <w:keepNext w:val="0"/>
              <w:keepLines w:val="0"/>
              <w:pageBreakBefore w:val="0"/>
              <w:widowControl w:val="0"/>
              <w:numPr>
                <w:ilvl w:val="0"/>
                <w:numId w:val="2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使用学校正规抬头纸打印，内容全部为英文。</w:t>
            </w:r>
            <w:r>
              <w:rPr>
                <w:rFonts w:hint="eastAsia" w:ascii="宋体" w:hAnsi="宋体" w:eastAsia="宋体" w:cs="宋体"/>
                <w:sz w:val="21"/>
                <w:szCs w:val="21"/>
                <w:lang w:eastAsia="zh-CN"/>
              </w:rPr>
              <w:t>、</w:t>
            </w:r>
          </w:p>
          <w:p w14:paraId="03D8A5B2">
            <w:pPr>
              <w:keepNext w:val="0"/>
              <w:keepLines w:val="0"/>
              <w:pageBreakBefore w:val="0"/>
              <w:widowControl w:val="0"/>
              <w:numPr>
                <w:ilvl w:val="0"/>
                <w:numId w:val="2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准假证明内容需包括：学生姓名、学生所在系或班级、具体的出行时间、由谁付费并需注明担保申请人按时回国、陪同人员；学校名称、地址、传真和联系电话；学校领导的姓名和职位，请学校领导签字（领导必须签中文名字，不能签英文名字或者是汉语拼音）以及加盖学校公章</w:t>
            </w:r>
            <w:r>
              <w:rPr>
                <w:rFonts w:hint="eastAsia" w:ascii="宋体" w:hAnsi="宋体" w:eastAsia="宋体" w:cs="宋体"/>
                <w:sz w:val="21"/>
                <w:szCs w:val="21"/>
                <w:lang w:eastAsia="zh-CN"/>
              </w:rPr>
              <w:t>（或者教导处</w:t>
            </w:r>
            <w:r>
              <w:rPr>
                <w:rFonts w:hint="eastAsia" w:ascii="宋体" w:hAnsi="宋体" w:eastAsia="宋体" w:cs="宋体"/>
                <w:sz w:val="21"/>
                <w:szCs w:val="21"/>
                <w:lang w:val="en-US" w:eastAsia="zh-CN"/>
              </w:rPr>
              <w:t>/教务处章）</w:t>
            </w:r>
            <w:r>
              <w:rPr>
                <w:rFonts w:hint="eastAsia" w:ascii="宋体" w:hAnsi="宋体" w:eastAsia="宋体" w:cs="宋体"/>
                <w:sz w:val="21"/>
                <w:szCs w:val="21"/>
              </w:rPr>
              <w:t>。</w:t>
            </w:r>
          </w:p>
          <w:p w14:paraId="46B418CD">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eastAsia="zh-CN"/>
              </w:rPr>
              <w:t>如学生处于寒暑假期间，则需提供学校开具的在读证明原件或学籍证明原件</w:t>
            </w:r>
          </w:p>
          <w:p w14:paraId="2B63107B">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如学生处于升学期间、须提供毕业证书复印件</w:t>
            </w:r>
            <w:r>
              <w:rPr>
                <w:rFonts w:hint="eastAsia" w:ascii="宋体" w:hAnsi="宋体" w:eastAsia="宋体" w:cs="宋体"/>
                <w:kern w:val="0"/>
                <w:sz w:val="21"/>
                <w:szCs w:val="21"/>
                <w:lang w:eastAsia="zh-CN"/>
              </w:rPr>
              <w:t>或</w:t>
            </w:r>
            <w:r>
              <w:rPr>
                <w:rFonts w:hint="eastAsia" w:ascii="宋体" w:hAnsi="宋体" w:eastAsia="宋体" w:cs="宋体"/>
                <w:kern w:val="0"/>
                <w:sz w:val="21"/>
                <w:szCs w:val="21"/>
              </w:rPr>
              <w:t>录取通知书复印件。</w:t>
            </w:r>
          </w:p>
          <w:p w14:paraId="35B7EE22">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如学生在国外求学，无法开具准假信，需提供学生证复印件。</w:t>
            </w:r>
          </w:p>
          <w:p w14:paraId="3004093D">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360" w:lineRule="auto"/>
              <w:ind w:left="405" w:leftChars="0" w:right="0" w:rightChars="0" w:hanging="405"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如果孩子还未上学，请提供幼儿园证明（包含内容同准假证明一致）或出生证明复印件。</w:t>
            </w:r>
          </w:p>
        </w:tc>
      </w:tr>
      <w:tr w14:paraId="18A6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1" w:hRule="atLeast"/>
        </w:trPr>
        <w:tc>
          <w:tcPr>
            <w:tcW w:w="2235" w:type="dxa"/>
            <w:vMerge w:val="restart"/>
            <w:noWrap w:val="0"/>
            <w:vAlign w:val="center"/>
          </w:tcPr>
          <w:p w14:paraId="78B7825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color w:val="FF0000"/>
                <w:sz w:val="21"/>
                <w:szCs w:val="21"/>
              </w:rPr>
              <w:t>经认证的公证书原件（此项必须提供）</w:t>
            </w:r>
          </w:p>
          <w:p w14:paraId="493174E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color w:val="FF0000"/>
                <w:sz w:val="21"/>
                <w:szCs w:val="21"/>
              </w:rPr>
            </w:pPr>
          </w:p>
        </w:tc>
        <w:tc>
          <w:tcPr>
            <w:tcW w:w="484" w:type="dxa"/>
            <w:noWrap w:val="0"/>
            <w:vAlign w:val="center"/>
          </w:tcPr>
          <w:p w14:paraId="0AB1A7C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color w:val="FF0000"/>
                <w:sz w:val="21"/>
                <w:szCs w:val="21"/>
              </w:rPr>
            </w:pPr>
            <w:r>
              <w:rPr>
                <w:rFonts w:hint="eastAsia" w:ascii="宋体" w:hAnsi="宋体" w:eastAsia="宋体" w:cs="宋体"/>
                <w:b/>
                <w:color w:val="FF0000"/>
                <w:sz w:val="21"/>
                <w:szCs w:val="21"/>
              </w:rPr>
              <w:t>18岁以下的学生</w:t>
            </w:r>
          </w:p>
        </w:tc>
        <w:tc>
          <w:tcPr>
            <w:tcW w:w="7312" w:type="dxa"/>
            <w:noWrap w:val="0"/>
            <w:vAlign w:val="center"/>
          </w:tcPr>
          <w:p w14:paraId="3508EDD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公证及认证</w:t>
            </w:r>
          </w:p>
          <w:p w14:paraId="63CB764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u w:val="single"/>
              </w:rPr>
            </w:pPr>
            <w:r>
              <w:rPr>
                <w:rFonts w:hint="eastAsia" w:ascii="宋体" w:hAnsi="宋体" w:eastAsia="宋体" w:cs="宋体"/>
                <w:sz w:val="21"/>
                <w:szCs w:val="21"/>
                <w:u w:val="none"/>
                <w:lang w:val="en-US" w:eastAsia="zh-CN"/>
              </w:rPr>
              <w:t>（</w:t>
            </w:r>
            <w:r>
              <w:rPr>
                <w:rFonts w:hint="eastAsia" w:ascii="宋体" w:hAnsi="宋体" w:eastAsia="宋体" w:cs="宋体"/>
                <w:b/>
                <w:bCs/>
                <w:color w:val="FF0000"/>
                <w:sz w:val="21"/>
                <w:szCs w:val="21"/>
              </w:rPr>
              <w:t>所有公证书必须是涉外公证书</w:t>
            </w:r>
            <w:r>
              <w:rPr>
                <w:rFonts w:hint="eastAsia" w:ascii="宋体" w:hAnsi="宋体" w:eastAsia="宋体" w:cs="宋体"/>
                <w:b/>
                <w:bCs/>
                <w:color w:val="FF0000"/>
                <w:sz w:val="21"/>
                <w:szCs w:val="21"/>
                <w:lang w:eastAsia="zh-CN"/>
              </w:rPr>
              <w:t>，中英文，单认证</w:t>
            </w:r>
            <w:r>
              <w:rPr>
                <w:rFonts w:hint="eastAsia" w:ascii="宋体" w:hAnsi="宋体" w:eastAsia="宋体" w:cs="宋体"/>
                <w:sz w:val="21"/>
                <w:szCs w:val="21"/>
                <w:u w:val="none"/>
                <w:lang w:val="en-US" w:eastAsia="zh-CN"/>
              </w:rPr>
              <w:t>）</w:t>
            </w:r>
          </w:p>
          <w:p w14:paraId="3D91C2B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eastAsia="宋体" w:cs="宋体"/>
                <w:b w:val="0"/>
                <w:bCs w:val="0"/>
                <w:color w:val="auto"/>
                <w:sz w:val="21"/>
                <w:szCs w:val="21"/>
                <w:u w:val="single"/>
                <w:lang w:val="en-US" w:eastAsia="zh-CN"/>
              </w:rPr>
            </w:pPr>
            <w:r>
              <w:rPr>
                <w:rFonts w:hint="eastAsia" w:ascii="宋体" w:hAnsi="宋体" w:eastAsia="宋体" w:cs="宋体"/>
                <w:b w:val="0"/>
                <w:bCs w:val="0"/>
                <w:color w:val="auto"/>
                <w:sz w:val="21"/>
                <w:szCs w:val="21"/>
                <w:u w:val="single"/>
              </w:rPr>
              <w:t>1. 与父母双方同行</w:t>
            </w:r>
            <w:r>
              <w:rPr>
                <w:rFonts w:hint="eastAsia" w:ascii="宋体" w:hAnsi="宋体" w:eastAsia="宋体" w:cs="宋体"/>
                <w:b w:val="0"/>
                <w:bCs w:val="0"/>
                <w:color w:val="auto"/>
                <w:sz w:val="21"/>
                <w:szCs w:val="21"/>
                <w:u w:val="single"/>
                <w:lang w:eastAsia="zh-CN"/>
              </w:rPr>
              <w:t>，</w:t>
            </w:r>
            <w:r>
              <w:rPr>
                <w:rFonts w:hint="eastAsia" w:ascii="宋体" w:hAnsi="宋体" w:eastAsia="宋体" w:cs="宋体"/>
                <w:b w:val="0"/>
                <w:bCs w:val="0"/>
                <w:color w:val="auto"/>
                <w:sz w:val="21"/>
                <w:szCs w:val="21"/>
                <w:u w:val="single"/>
                <w:lang w:val="en-US" w:eastAsia="zh-CN"/>
              </w:rPr>
              <w:t>需提供</w:t>
            </w:r>
          </w:p>
          <w:p w14:paraId="5099926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A. 出生公证及认证</w:t>
            </w:r>
            <w:r>
              <w:rPr>
                <w:rFonts w:hint="eastAsia" w:ascii="宋体" w:hAnsi="宋体" w:eastAsia="宋体" w:cs="宋体"/>
                <w:b w:val="0"/>
                <w:bCs w:val="0"/>
                <w:color w:val="auto"/>
                <w:sz w:val="21"/>
                <w:szCs w:val="21"/>
                <w:lang w:eastAsia="zh-CN"/>
              </w:rPr>
              <w:t>或</w:t>
            </w:r>
            <w:r>
              <w:rPr>
                <w:rFonts w:hint="eastAsia" w:ascii="宋体" w:hAnsi="宋体" w:eastAsia="宋体" w:cs="宋体"/>
                <w:b w:val="0"/>
                <w:bCs w:val="0"/>
                <w:color w:val="auto"/>
                <w:sz w:val="21"/>
                <w:szCs w:val="21"/>
              </w:rPr>
              <w:t>出生</w:t>
            </w:r>
            <w:r>
              <w:rPr>
                <w:rFonts w:hint="eastAsia" w:ascii="宋体" w:hAnsi="宋体" w:eastAsia="宋体" w:cs="宋体"/>
                <w:b w:val="0"/>
                <w:bCs w:val="0"/>
                <w:color w:val="auto"/>
                <w:sz w:val="21"/>
                <w:szCs w:val="21"/>
                <w:lang w:eastAsia="zh-CN"/>
              </w:rPr>
              <w:t>医学</w:t>
            </w:r>
            <w:r>
              <w:rPr>
                <w:rFonts w:hint="eastAsia" w:ascii="宋体" w:hAnsi="宋体" w:eastAsia="宋体" w:cs="宋体"/>
                <w:b w:val="0"/>
                <w:bCs w:val="0"/>
                <w:color w:val="auto"/>
                <w:sz w:val="21"/>
                <w:szCs w:val="21"/>
              </w:rPr>
              <w:t>证明的公证及认证，公证要以孩子为主申请人</w:t>
            </w:r>
          </w:p>
          <w:p w14:paraId="7636D35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u w:val="single"/>
              </w:rPr>
              <w:t>3. 与父或母一方同行，需</w:t>
            </w:r>
            <w:r>
              <w:rPr>
                <w:rFonts w:hint="eastAsia" w:ascii="宋体" w:hAnsi="宋体" w:eastAsia="宋体" w:cs="宋体"/>
                <w:b w:val="0"/>
                <w:bCs w:val="0"/>
                <w:color w:val="auto"/>
                <w:sz w:val="21"/>
                <w:szCs w:val="21"/>
                <w:u w:val="single"/>
                <w:lang w:val="en-US" w:eastAsia="zh-CN"/>
              </w:rPr>
              <w:t>同时</w:t>
            </w:r>
            <w:r>
              <w:rPr>
                <w:rFonts w:hint="eastAsia" w:ascii="宋体" w:hAnsi="宋体" w:eastAsia="宋体" w:cs="宋体"/>
                <w:b w:val="0"/>
                <w:bCs w:val="0"/>
                <w:color w:val="auto"/>
                <w:sz w:val="21"/>
                <w:szCs w:val="21"/>
                <w:u w:val="single"/>
              </w:rPr>
              <w:t>提供：</w:t>
            </w:r>
          </w:p>
          <w:p w14:paraId="4FEC3EC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A. 出生公证及认证</w:t>
            </w:r>
            <w:r>
              <w:rPr>
                <w:rFonts w:hint="eastAsia" w:ascii="宋体" w:hAnsi="宋体" w:eastAsia="宋体" w:cs="宋体"/>
                <w:b w:val="0"/>
                <w:bCs w:val="0"/>
                <w:color w:val="auto"/>
                <w:sz w:val="21"/>
                <w:szCs w:val="21"/>
                <w:lang w:eastAsia="zh-CN"/>
              </w:rPr>
              <w:t>或</w:t>
            </w:r>
            <w:r>
              <w:rPr>
                <w:rFonts w:hint="eastAsia" w:ascii="宋体" w:hAnsi="宋体" w:eastAsia="宋体" w:cs="宋体"/>
                <w:b w:val="0"/>
                <w:bCs w:val="0"/>
                <w:color w:val="auto"/>
                <w:sz w:val="21"/>
                <w:szCs w:val="21"/>
              </w:rPr>
              <w:t>出生</w:t>
            </w:r>
            <w:r>
              <w:rPr>
                <w:rFonts w:hint="eastAsia" w:ascii="宋体" w:hAnsi="宋体" w:eastAsia="宋体" w:cs="宋体"/>
                <w:b w:val="0"/>
                <w:bCs w:val="0"/>
                <w:color w:val="auto"/>
                <w:sz w:val="21"/>
                <w:szCs w:val="21"/>
                <w:lang w:eastAsia="zh-CN"/>
              </w:rPr>
              <w:t>医学</w:t>
            </w:r>
            <w:r>
              <w:rPr>
                <w:rFonts w:hint="eastAsia" w:ascii="宋体" w:hAnsi="宋体" w:eastAsia="宋体" w:cs="宋体"/>
                <w:b w:val="0"/>
                <w:bCs w:val="0"/>
                <w:color w:val="auto"/>
                <w:sz w:val="21"/>
                <w:szCs w:val="21"/>
              </w:rPr>
              <w:t xml:space="preserve">证明的公证及认证，公证要以孩子为主申请人   </w:t>
            </w:r>
          </w:p>
          <w:p w14:paraId="1376320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B. 不去的一方要出具同意书的公证认证</w:t>
            </w:r>
            <w:r>
              <w:rPr>
                <w:rFonts w:hint="eastAsia" w:ascii="宋体" w:hAnsi="宋体" w:eastAsia="宋体" w:cs="宋体"/>
                <w:b w:val="0"/>
                <w:bCs w:val="0"/>
                <w:color w:val="auto"/>
                <w:sz w:val="21"/>
                <w:szCs w:val="21"/>
                <w:lang w:eastAsia="zh-CN"/>
              </w:rPr>
              <w:t>（公证书上需有具体出行时间）</w:t>
            </w:r>
          </w:p>
          <w:p w14:paraId="4386BBD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single"/>
              </w:rPr>
              <w:t>4. 与父母以外的非直系亲属同行，需</w:t>
            </w:r>
            <w:r>
              <w:rPr>
                <w:rFonts w:hint="eastAsia" w:ascii="宋体" w:hAnsi="宋体" w:cs="宋体"/>
                <w:b w:val="0"/>
                <w:bCs w:val="0"/>
                <w:color w:val="auto"/>
                <w:sz w:val="21"/>
                <w:szCs w:val="21"/>
                <w:u w:val="single"/>
                <w:lang w:val="en-US" w:eastAsia="zh-CN"/>
              </w:rPr>
              <w:t>同时</w:t>
            </w:r>
            <w:r>
              <w:rPr>
                <w:rFonts w:hint="eastAsia" w:ascii="宋体" w:hAnsi="宋体" w:eastAsia="宋体" w:cs="宋体"/>
                <w:b w:val="0"/>
                <w:bCs w:val="0"/>
                <w:color w:val="auto"/>
                <w:sz w:val="21"/>
                <w:szCs w:val="21"/>
                <w:u w:val="single"/>
              </w:rPr>
              <w:t>提供：</w:t>
            </w:r>
          </w:p>
          <w:p w14:paraId="591CB6E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A. 父母亲属关系公证及认证，公证要以孩子为主申请人</w:t>
            </w:r>
          </w:p>
          <w:p w14:paraId="56C19138">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w:t>
            </w:r>
            <w:r>
              <w:rPr>
                <w:rFonts w:hint="eastAsia" w:ascii="宋体" w:hAnsi="宋体" w:eastAsia="宋体" w:cs="宋体"/>
                <w:b w:val="0"/>
                <w:bCs w:val="0"/>
                <w:color w:val="auto"/>
                <w:sz w:val="21"/>
                <w:szCs w:val="21"/>
                <w:lang w:val="en-US" w:eastAsia="zh-CN"/>
              </w:rPr>
              <w:t>B</w:t>
            </w:r>
            <w:r>
              <w:rPr>
                <w:rFonts w:hint="eastAsia" w:ascii="宋体" w:hAnsi="宋体" w:eastAsia="宋体" w:cs="宋体"/>
                <w:b w:val="0"/>
                <w:bCs w:val="0"/>
                <w:color w:val="auto"/>
                <w:sz w:val="21"/>
                <w:szCs w:val="21"/>
              </w:rPr>
              <w:t>. 父母双方出具的同意</w:t>
            </w:r>
            <w:r>
              <w:rPr>
                <w:rFonts w:hint="eastAsia" w:ascii="宋体" w:hAnsi="宋体" w:eastAsia="宋体" w:cs="宋体"/>
                <w:b w:val="0"/>
                <w:bCs w:val="0"/>
                <w:color w:val="auto"/>
                <w:sz w:val="21"/>
                <w:szCs w:val="21"/>
                <w:lang w:eastAsia="zh-CN"/>
              </w:rPr>
              <w:t>委托</w:t>
            </w:r>
            <w:r>
              <w:rPr>
                <w:rFonts w:hint="eastAsia" w:ascii="宋体" w:hAnsi="宋体" w:eastAsia="宋体" w:cs="宋体"/>
                <w:b w:val="0"/>
                <w:bCs w:val="0"/>
                <w:color w:val="auto"/>
                <w:sz w:val="21"/>
                <w:szCs w:val="21"/>
              </w:rPr>
              <w:t>书的公证及认证</w:t>
            </w:r>
            <w:r>
              <w:rPr>
                <w:rFonts w:hint="eastAsia" w:ascii="宋体" w:hAnsi="宋体" w:eastAsia="宋体" w:cs="宋体"/>
                <w:b w:val="0"/>
                <w:bCs w:val="0"/>
                <w:color w:val="auto"/>
                <w:sz w:val="21"/>
                <w:szCs w:val="21"/>
                <w:lang w:eastAsia="zh-CN"/>
              </w:rPr>
              <w:t>，并在</w:t>
            </w:r>
            <w:r>
              <w:rPr>
                <w:rFonts w:hint="eastAsia" w:ascii="宋体" w:hAnsi="宋体" w:eastAsia="宋体" w:cs="宋体"/>
                <w:b w:val="0"/>
                <w:bCs w:val="0"/>
                <w:color w:val="auto"/>
                <w:sz w:val="21"/>
                <w:szCs w:val="21"/>
              </w:rPr>
              <w:t>公证书上标明</w:t>
            </w:r>
            <w:r>
              <w:rPr>
                <w:rFonts w:hint="eastAsia" w:ascii="宋体" w:hAnsi="宋体" w:eastAsia="宋体" w:cs="宋体"/>
                <w:b w:val="0"/>
                <w:bCs w:val="0"/>
                <w:color w:val="auto"/>
                <w:sz w:val="21"/>
                <w:szCs w:val="21"/>
                <w:lang w:eastAsia="zh-CN"/>
              </w:rPr>
              <w:t>委托人</w:t>
            </w:r>
            <w:r>
              <w:rPr>
                <w:rFonts w:hint="eastAsia" w:ascii="宋体" w:hAnsi="宋体" w:eastAsia="宋体" w:cs="宋体"/>
                <w:b w:val="0"/>
                <w:bCs w:val="0"/>
                <w:color w:val="auto"/>
                <w:sz w:val="21"/>
                <w:szCs w:val="21"/>
              </w:rPr>
              <w:t>与小孩之间的关系，表示同意由×××携带此儿童前往西班牙旅游以及写明具体出行时间等。</w:t>
            </w:r>
          </w:p>
          <w:p w14:paraId="47B108BF">
            <w:pPr>
              <w:tabs>
                <w:tab w:val="left" w:pos="720"/>
              </w:tabs>
              <w:spacing w:beforeLines="0" w:afterLines="0"/>
              <w:jc w:val="left"/>
              <w:rPr>
                <w:rFonts w:hint="eastAsia" w:ascii="宋体" w:hAnsi="宋体" w:eastAsia="宋体" w:cs="宋体"/>
                <w:b/>
                <w:bCs/>
                <w:color w:val="FF0000"/>
                <w:sz w:val="21"/>
                <w:szCs w:val="21"/>
              </w:rPr>
            </w:pPr>
          </w:p>
        </w:tc>
      </w:tr>
      <w:tr w14:paraId="4960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vMerge w:val="continue"/>
            <w:noWrap w:val="0"/>
            <w:vAlign w:val="center"/>
          </w:tcPr>
          <w:p w14:paraId="03BBE29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p>
        </w:tc>
        <w:tc>
          <w:tcPr>
            <w:tcW w:w="484" w:type="dxa"/>
            <w:noWrap w:val="0"/>
            <w:vAlign w:val="center"/>
          </w:tcPr>
          <w:p w14:paraId="691A23F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18岁以上的学生</w:t>
            </w:r>
          </w:p>
        </w:tc>
        <w:tc>
          <w:tcPr>
            <w:tcW w:w="7312" w:type="dxa"/>
            <w:noWrap w:val="0"/>
            <w:vAlign w:val="center"/>
          </w:tcPr>
          <w:p w14:paraId="7A15361C">
            <w:pPr>
              <w:rPr>
                <w:rFonts w:hint="eastAsia" w:ascii="宋体" w:hAnsi="宋体" w:eastAsia="宋体" w:cs="宋体"/>
                <w:b/>
                <w:bCs/>
                <w:color w:val="FF0000"/>
                <w:sz w:val="21"/>
                <w:szCs w:val="21"/>
              </w:rPr>
            </w:pPr>
            <w:r>
              <w:rPr>
                <w:rFonts w:hint="eastAsia" w:ascii="宋体" w:hAnsi="宋体" w:eastAsia="宋体" w:cs="宋体"/>
                <w:b/>
                <w:bCs/>
                <w:sz w:val="21"/>
                <w:szCs w:val="21"/>
                <w:lang w:eastAsia="zh-CN"/>
              </w:rPr>
              <w:t>亲属关系证明</w:t>
            </w:r>
          </w:p>
          <w:p w14:paraId="1B7A0B6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成年学生或无独立经济能力的人，需提供能够证明关系的亲属关系公证认证。</w:t>
            </w:r>
          </w:p>
        </w:tc>
      </w:tr>
      <w:tr w14:paraId="739D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noWrap w:val="0"/>
            <w:vAlign w:val="center"/>
          </w:tcPr>
          <w:p w14:paraId="7633344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未成年或无经济来源的学生：担保人的付费说明</w:t>
            </w:r>
            <w:r>
              <w:rPr>
                <w:rFonts w:hint="eastAsia" w:ascii="宋体" w:hAnsi="宋体" w:eastAsia="宋体" w:cs="宋体"/>
                <w:b/>
                <w:bCs/>
                <w:color w:val="FF0000"/>
                <w:sz w:val="21"/>
                <w:szCs w:val="21"/>
              </w:rPr>
              <w:t>（此项必须提供）</w:t>
            </w:r>
          </w:p>
        </w:tc>
        <w:tc>
          <w:tcPr>
            <w:tcW w:w="7796" w:type="dxa"/>
            <w:gridSpan w:val="2"/>
            <w:noWrap w:val="0"/>
            <w:vAlign w:val="center"/>
          </w:tcPr>
          <w:p w14:paraId="6EC96E6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未成年或无经济来源的学生无论是否和父母同行，都需提供担保人</w:t>
            </w:r>
            <w:r>
              <w:rPr>
                <w:rFonts w:hint="eastAsia" w:ascii="宋体" w:hAnsi="宋体" w:eastAsia="宋体" w:cs="宋体"/>
                <w:color w:val="FF0000"/>
                <w:sz w:val="21"/>
                <w:szCs w:val="21"/>
                <w:lang w:eastAsia="zh-CN"/>
              </w:rPr>
              <w:t>（即父母）</w:t>
            </w:r>
            <w:r>
              <w:rPr>
                <w:rFonts w:hint="eastAsia" w:ascii="宋体" w:hAnsi="宋体" w:eastAsia="宋体" w:cs="宋体"/>
                <w:sz w:val="21"/>
                <w:szCs w:val="21"/>
                <w:lang w:eastAsia="zh-CN"/>
              </w:rPr>
              <w:t>的手写（机打）出资说明</w:t>
            </w:r>
            <w:r>
              <w:rPr>
                <w:rFonts w:hint="eastAsia" w:ascii="宋体" w:hAnsi="宋体" w:eastAsia="宋体" w:cs="宋体"/>
                <w:sz w:val="21"/>
                <w:szCs w:val="21"/>
              </w:rPr>
              <w:t>（包括自述自身状况、家庭经济来源、愿意承担出行费用、担保按时回国、与谁出国及出国目的等、</w:t>
            </w:r>
            <w:r>
              <w:rPr>
                <w:rFonts w:hint="eastAsia" w:ascii="宋体" w:hAnsi="宋体" w:eastAsia="宋体" w:cs="宋体"/>
                <w:sz w:val="21"/>
                <w:szCs w:val="21"/>
                <w:lang w:eastAsia="zh-CN"/>
              </w:rPr>
              <w:t>担保人</w:t>
            </w:r>
            <w:r>
              <w:rPr>
                <w:rFonts w:hint="eastAsia" w:ascii="宋体" w:hAnsi="宋体" w:eastAsia="宋体" w:cs="宋体"/>
                <w:sz w:val="21"/>
                <w:szCs w:val="21"/>
              </w:rPr>
              <w:t>签字）。</w:t>
            </w:r>
          </w:p>
        </w:tc>
      </w:tr>
      <w:tr w14:paraId="2D6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noWrap w:val="0"/>
            <w:vAlign w:val="center"/>
          </w:tcPr>
          <w:p w14:paraId="46DBCA0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未成年或无经济来源的学生还需提供：担保人的在职收入证明原件</w:t>
            </w:r>
            <w:r>
              <w:rPr>
                <w:rFonts w:hint="eastAsia" w:ascii="宋体" w:hAnsi="宋体" w:eastAsia="宋体" w:cs="宋体"/>
                <w:b/>
                <w:bCs/>
                <w:color w:val="FF0000"/>
                <w:sz w:val="21"/>
                <w:szCs w:val="21"/>
              </w:rPr>
              <w:t>（此项必须提供）</w:t>
            </w:r>
          </w:p>
        </w:tc>
        <w:tc>
          <w:tcPr>
            <w:tcW w:w="7796" w:type="dxa"/>
            <w:gridSpan w:val="2"/>
            <w:noWrap w:val="0"/>
            <w:vAlign w:val="center"/>
          </w:tcPr>
          <w:p w14:paraId="4F577846">
            <w:pPr>
              <w:keepNext w:val="0"/>
              <w:keepLines w:val="0"/>
              <w:pageBreakBefore w:val="0"/>
              <w:widowControl w:val="0"/>
              <w:numPr>
                <w:ilvl w:val="0"/>
                <w:numId w:val="21"/>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必须是单位A4正规彩色抬头纸，</w:t>
            </w:r>
            <w:r>
              <w:rPr>
                <w:rFonts w:hint="eastAsia" w:ascii="宋体" w:hAnsi="宋体" w:eastAsia="宋体" w:cs="宋体"/>
                <w:color w:val="auto"/>
                <w:sz w:val="21"/>
                <w:szCs w:val="21"/>
              </w:rPr>
              <w:t>必须</w:t>
            </w:r>
            <w:r>
              <w:rPr>
                <w:rFonts w:hint="eastAsia" w:ascii="宋体" w:hAnsi="宋体" w:eastAsia="宋体" w:cs="宋体"/>
                <w:color w:val="auto"/>
                <w:sz w:val="21"/>
                <w:szCs w:val="21"/>
                <w:lang w:eastAsia="zh-CN"/>
              </w:rPr>
              <w:t>加盖</w:t>
            </w:r>
            <w:r>
              <w:rPr>
                <w:rFonts w:hint="eastAsia" w:ascii="宋体" w:hAnsi="宋体" w:eastAsia="宋体" w:cs="宋体"/>
                <w:color w:val="auto"/>
                <w:sz w:val="21"/>
                <w:szCs w:val="21"/>
              </w:rPr>
              <w:t>单位公章</w:t>
            </w:r>
            <w:r>
              <w:rPr>
                <w:rFonts w:hint="eastAsia" w:ascii="宋体" w:hAnsi="宋体" w:eastAsia="宋体" w:cs="宋体"/>
                <w:color w:val="auto"/>
                <w:sz w:val="21"/>
                <w:szCs w:val="21"/>
                <w:lang w:eastAsia="zh-CN"/>
              </w:rPr>
              <w:t>（或单位人力资源部章），</w:t>
            </w:r>
            <w:r>
              <w:rPr>
                <w:rFonts w:hint="eastAsia" w:ascii="宋体" w:hAnsi="宋体" w:eastAsia="宋体" w:cs="宋体"/>
                <w:sz w:val="21"/>
                <w:szCs w:val="21"/>
              </w:rPr>
              <w:t>领导签字（</w:t>
            </w:r>
            <w:r>
              <w:rPr>
                <w:rFonts w:hint="eastAsia" w:ascii="宋体" w:hAnsi="宋体" w:eastAsia="宋体" w:cs="宋体"/>
                <w:color w:val="auto"/>
                <w:sz w:val="21"/>
                <w:szCs w:val="21"/>
              </w:rPr>
              <w:t>不能是</w:t>
            </w:r>
            <w:r>
              <w:rPr>
                <w:rFonts w:hint="eastAsia" w:ascii="宋体" w:hAnsi="宋体" w:eastAsia="宋体" w:cs="宋体"/>
                <w:color w:val="auto"/>
                <w:sz w:val="21"/>
                <w:szCs w:val="21"/>
                <w:lang w:eastAsia="zh-CN"/>
              </w:rPr>
              <w:t>印章、不能</w:t>
            </w:r>
            <w:r>
              <w:rPr>
                <w:rFonts w:hint="eastAsia" w:ascii="宋体" w:hAnsi="宋体" w:eastAsia="宋体" w:cs="宋体"/>
                <w:color w:val="auto"/>
                <w:sz w:val="21"/>
                <w:szCs w:val="21"/>
              </w:rPr>
              <w:t>申请者自签</w:t>
            </w:r>
            <w:r>
              <w:rPr>
                <w:rFonts w:hint="eastAsia" w:ascii="宋体" w:hAnsi="宋体" w:eastAsia="宋体" w:cs="宋体"/>
                <w:color w:val="auto"/>
                <w:sz w:val="21"/>
                <w:szCs w:val="21"/>
                <w:lang w:eastAsia="zh-CN"/>
              </w:rPr>
              <w:t>、不能同行人签字、不能直系亲属签字</w:t>
            </w:r>
            <w:r>
              <w:rPr>
                <w:rFonts w:hint="eastAsia" w:ascii="宋体" w:hAnsi="宋体" w:eastAsia="宋体" w:cs="宋体"/>
                <w:sz w:val="21"/>
                <w:szCs w:val="21"/>
              </w:rPr>
              <w:t>），英语书写，证明中不能出现（仅供签证使用）字样。</w:t>
            </w:r>
          </w:p>
          <w:p w14:paraId="4D5BC624">
            <w:pPr>
              <w:keepNext w:val="0"/>
              <w:keepLines w:val="0"/>
              <w:pageBreakBefore w:val="0"/>
              <w:widowControl w:val="0"/>
              <w:numPr>
                <w:ilvl w:val="0"/>
                <w:numId w:val="21"/>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在职</w:t>
            </w:r>
            <w:r>
              <w:rPr>
                <w:rFonts w:hint="eastAsia" w:ascii="宋体" w:hAnsi="宋体" w:eastAsia="宋体" w:cs="宋体"/>
                <w:sz w:val="21"/>
                <w:szCs w:val="21"/>
                <w:lang w:eastAsia="zh-CN"/>
              </w:rPr>
              <w:t>收入</w:t>
            </w:r>
            <w:r>
              <w:rPr>
                <w:rFonts w:hint="eastAsia" w:ascii="宋体" w:hAnsi="宋体" w:eastAsia="宋体" w:cs="宋体"/>
                <w:sz w:val="21"/>
                <w:szCs w:val="21"/>
              </w:rPr>
              <w:t>证明需包括：A姓名  B职位和工作年限  C月</w:t>
            </w:r>
            <w:r>
              <w:rPr>
                <w:rFonts w:hint="eastAsia" w:ascii="宋体" w:hAnsi="宋体" w:eastAsia="宋体" w:cs="宋体"/>
                <w:sz w:val="21"/>
                <w:szCs w:val="21"/>
                <w:lang w:val="en-US" w:eastAsia="zh-CN"/>
              </w:rPr>
              <w:t>/年收入</w:t>
            </w:r>
            <w:r>
              <w:rPr>
                <w:rFonts w:hint="eastAsia" w:ascii="宋体" w:hAnsi="宋体" w:eastAsia="宋体" w:cs="宋体"/>
                <w:sz w:val="21"/>
                <w:szCs w:val="21"/>
              </w:rPr>
              <w:t xml:space="preserve">  D公司地址、传真和电话。</w:t>
            </w:r>
          </w:p>
          <w:p w14:paraId="58A521E1">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360" w:lineRule="auto"/>
              <w:ind w:left="360" w:leftChars="0" w:right="0" w:rightChars="0" w:hanging="36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领导必须签中文姓名，不能签英文名字或者汉语拼音；领导为外籍人士的除外，允许签外文名字。</w:t>
            </w:r>
          </w:p>
        </w:tc>
      </w:tr>
      <w:tr w14:paraId="0439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noWrap w:val="0"/>
            <w:vAlign w:val="center"/>
          </w:tcPr>
          <w:p w14:paraId="320B6A9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营业执照或组织机构代码证或医疗机构执业许可证</w:t>
            </w:r>
            <w:r>
              <w:rPr>
                <w:rFonts w:hint="eastAsia" w:ascii="宋体" w:hAnsi="宋体" w:eastAsia="宋体" w:cs="宋体"/>
                <w:b/>
                <w:bCs/>
                <w:color w:val="FF0000"/>
                <w:sz w:val="21"/>
                <w:szCs w:val="21"/>
              </w:rPr>
              <w:t>（此项必须提供）</w:t>
            </w:r>
          </w:p>
        </w:tc>
        <w:tc>
          <w:tcPr>
            <w:tcW w:w="7796" w:type="dxa"/>
            <w:gridSpan w:val="2"/>
            <w:noWrap w:val="0"/>
            <w:vAlign w:val="center"/>
          </w:tcPr>
          <w:p w14:paraId="2A03858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在盈利性单位任职的申请者可提供营业执照副本复印件；在事业单位任职的申请者可提供其单位的组织机构代码证复印件；在医院等医疗机构任职的申请者可提供医疗机构执业许可证的复印件。</w:t>
            </w:r>
          </w:p>
          <w:p w14:paraId="669A332C">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营业执照/组织机构代码证/医疗执业许可证复印件需用A4纸复印，复印要清晰。</w:t>
            </w:r>
          </w:p>
          <w:p w14:paraId="5ABFDBB1">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营业执照/组织机构代码证/医疗执业许可证复印件上有效期要持续到回国之后，并在复印件上加盖单位公章（注：营业执照须有年检章）。</w:t>
            </w:r>
          </w:p>
          <w:p w14:paraId="6AE3983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注：教师或医生还需提供工作证。</w:t>
            </w:r>
          </w:p>
        </w:tc>
      </w:tr>
      <w:tr w14:paraId="306B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noWrap w:val="0"/>
            <w:vAlign w:val="center"/>
          </w:tcPr>
          <w:p w14:paraId="7300E79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未成年或无经济来源的学生还需提供：担保人的对账单原件</w:t>
            </w:r>
            <w:r>
              <w:rPr>
                <w:rFonts w:hint="eastAsia" w:ascii="宋体" w:hAnsi="宋体" w:eastAsia="宋体" w:cs="宋体"/>
                <w:b/>
                <w:bCs/>
                <w:color w:val="FF0000"/>
                <w:sz w:val="21"/>
                <w:szCs w:val="21"/>
              </w:rPr>
              <w:t>（此项必须提供）</w:t>
            </w:r>
          </w:p>
        </w:tc>
        <w:tc>
          <w:tcPr>
            <w:tcW w:w="7796" w:type="dxa"/>
            <w:gridSpan w:val="2"/>
            <w:noWrap w:val="0"/>
            <w:vAlign w:val="center"/>
          </w:tcPr>
          <w:p w14:paraId="6716CB5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eastAsia="zh-CN"/>
              </w:rPr>
              <w:t>担保人</w:t>
            </w:r>
            <w:r>
              <w:rPr>
                <w:rFonts w:hint="eastAsia" w:ascii="宋体" w:hAnsi="宋体" w:eastAsia="宋体" w:cs="宋体"/>
                <w:sz w:val="21"/>
                <w:szCs w:val="21"/>
              </w:rPr>
              <w:t>名下的活期存折（银行活期对账单），数量不限，余额</w:t>
            </w:r>
            <w:r>
              <w:rPr>
                <w:rFonts w:hint="eastAsia" w:ascii="宋体" w:hAnsi="宋体" w:eastAsia="宋体" w:cs="宋体"/>
                <w:sz w:val="21"/>
                <w:szCs w:val="21"/>
                <w:lang w:eastAsia="zh-CN"/>
              </w:rPr>
              <w:t>需大于</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万</w:t>
            </w:r>
          </w:p>
          <w:p w14:paraId="2D052AC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14:paraId="3021646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14:paraId="7DB2A3B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14:paraId="505A131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315" w:firstLineChars="15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 对账单记录需到送签前15天，不接受活期存折复印件</w:t>
            </w:r>
          </w:p>
        </w:tc>
      </w:tr>
      <w:tr w14:paraId="3A82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235" w:type="dxa"/>
            <w:noWrap w:val="0"/>
            <w:vAlign w:val="center"/>
          </w:tcPr>
          <w:p w14:paraId="60172E5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个人资料表（模板后附）</w:t>
            </w:r>
            <w:r>
              <w:rPr>
                <w:rFonts w:hint="eastAsia" w:ascii="宋体" w:hAnsi="宋体" w:eastAsia="宋体" w:cs="宋体"/>
                <w:b/>
                <w:bCs/>
                <w:color w:val="FF0000"/>
                <w:sz w:val="21"/>
                <w:szCs w:val="21"/>
              </w:rPr>
              <w:t>（此项必须提供）</w:t>
            </w:r>
          </w:p>
          <w:p w14:paraId="0D6D824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p>
        </w:tc>
        <w:tc>
          <w:tcPr>
            <w:tcW w:w="7796" w:type="dxa"/>
            <w:gridSpan w:val="2"/>
            <w:noWrap w:val="0"/>
            <w:vAlign w:val="center"/>
          </w:tcPr>
          <w:p w14:paraId="6BB860E1">
            <w:pPr>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请完整并如实准确填写（尤其注意单位电话的真实性并有人接听），字迹必须清晰，并能每一个字都能被清楚读出。</w:t>
            </w:r>
          </w:p>
          <w:p w14:paraId="391DECDC">
            <w:pPr>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360" w:lineRule="auto"/>
              <w:ind w:left="360" w:leftChars="0" w:right="0" w:rightChars="0" w:hanging="36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一定写明父母、配偶、子女的相关信息。</w:t>
            </w:r>
          </w:p>
        </w:tc>
      </w:tr>
      <w:tr w14:paraId="7459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235" w:type="dxa"/>
            <w:noWrap w:val="0"/>
            <w:vAlign w:val="center"/>
          </w:tcPr>
          <w:p w14:paraId="07E4F0C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签证申请表（后附）</w:t>
            </w:r>
          </w:p>
        </w:tc>
        <w:tc>
          <w:tcPr>
            <w:tcW w:w="7796" w:type="dxa"/>
            <w:gridSpan w:val="2"/>
            <w:noWrap w:val="0"/>
            <w:vAlign w:val="center"/>
          </w:tcPr>
          <w:p w14:paraId="2DC1DDA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客人亲笔签名的签证表一份（打印申请表时请用A</w:t>
            </w:r>
            <w:r>
              <w:rPr>
                <w:rFonts w:hint="eastAsia" w:ascii="宋体" w:hAnsi="宋体" w:eastAsia="宋体" w:cs="宋体"/>
                <w:sz w:val="21"/>
                <w:szCs w:val="21"/>
                <w:lang w:val="en-US" w:eastAsia="zh-CN"/>
              </w:rPr>
              <w:t>3</w:t>
            </w:r>
            <w:r>
              <w:rPr>
                <w:rFonts w:hint="eastAsia" w:ascii="宋体" w:hAnsi="宋体" w:eastAsia="宋体" w:cs="宋体"/>
                <w:sz w:val="21"/>
                <w:szCs w:val="21"/>
              </w:rPr>
              <w:t>纸</w:t>
            </w:r>
            <w:r>
              <w:rPr>
                <w:rFonts w:hint="eastAsia" w:ascii="宋体" w:hAnsi="宋体" w:eastAsia="宋体" w:cs="宋体"/>
                <w:sz w:val="21"/>
                <w:szCs w:val="21"/>
                <w:lang w:eastAsia="zh-CN"/>
              </w:rPr>
              <w:t>正反</w:t>
            </w:r>
            <w:r>
              <w:rPr>
                <w:rFonts w:hint="eastAsia" w:ascii="宋体" w:hAnsi="宋体" w:eastAsia="宋体" w:cs="宋体"/>
                <w:sz w:val="21"/>
                <w:szCs w:val="21"/>
              </w:rPr>
              <w:t>面打印）（需在表格的第37项及最后的signature处各签一次中文名）</w:t>
            </w:r>
            <w:r>
              <w:rPr>
                <w:rFonts w:hint="eastAsia" w:ascii="宋体" w:hAnsi="宋体" w:eastAsia="宋体" w:cs="宋体"/>
                <w:sz w:val="21"/>
                <w:szCs w:val="21"/>
                <w:lang w:eastAsia="zh-CN"/>
              </w:rPr>
              <w:t>（未成年人同时还需要双方监护人签字）</w:t>
            </w:r>
          </w:p>
        </w:tc>
      </w:tr>
    </w:tbl>
    <w:p w14:paraId="7EA932D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796"/>
      </w:tblGrid>
      <w:tr w14:paraId="06EC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35" w:type="dxa"/>
            <w:noWrap w:val="0"/>
            <w:vAlign w:val="center"/>
          </w:tcPr>
          <w:p w14:paraId="7059660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其他补充材料</w:t>
            </w:r>
          </w:p>
        </w:tc>
        <w:tc>
          <w:tcPr>
            <w:tcW w:w="7796" w:type="dxa"/>
            <w:noWrap w:val="0"/>
            <w:vAlign w:val="center"/>
          </w:tcPr>
          <w:p w14:paraId="50EF9E74">
            <w:pPr>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护照签发地不属于上海领区的，需提供六个月以前办理的上海领区暂住证/临时居住证/居住证复印件及暂住证副联（上面显示暂住证有效期）。</w:t>
            </w:r>
          </w:p>
          <w:p w14:paraId="2A38936B">
            <w:pPr>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如暂住证/临时居住证/居住证副联遗失，可到办理地补开。</w:t>
            </w:r>
          </w:p>
          <w:p w14:paraId="550B78C3">
            <w:pPr>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如果暂住证/临时居住证/居住证上无法显示其有效期的，需要由申请人居住地的街道出具的相关证明。</w:t>
            </w:r>
          </w:p>
          <w:p w14:paraId="7CB17421">
            <w:pPr>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如申请人提供的暂住证/临时居住证/居住证未满六个月，需提供居住处所属公安局开局的居住时间的相关证明并且留有公安局联系人的电话。</w:t>
            </w:r>
          </w:p>
        </w:tc>
      </w:tr>
    </w:tbl>
    <w:p w14:paraId="249E262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796"/>
      </w:tblGrid>
      <w:tr w14:paraId="5796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235" w:type="dxa"/>
            <w:noWrap w:val="0"/>
            <w:vAlign w:val="center"/>
          </w:tcPr>
          <w:p w14:paraId="60D981B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p>
        </w:tc>
        <w:tc>
          <w:tcPr>
            <w:tcW w:w="7796" w:type="dxa"/>
            <w:noWrap w:val="0"/>
            <w:vAlign w:val="center"/>
          </w:tcPr>
          <w:p w14:paraId="6FB75ED7">
            <w:pPr>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曾被任何国家拒签过的客人，请提供拒签说明，此说明可以是使馆的拒签信，也可以是申请人本人写的说明，中英文均可，但不能保证其签证的成功。</w:t>
            </w:r>
          </w:p>
          <w:p w14:paraId="2AF86EC0">
            <w:pPr>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使馆有权在受理签证时抽取申请人到使馆面试，或要求申请人回国后到使馆面试销签。</w:t>
            </w:r>
          </w:p>
          <w:p w14:paraId="5A823135">
            <w:pPr>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使馆对户口本上身份为农民的申请人审查较为严格，拒签率较高。</w:t>
            </w:r>
          </w:p>
          <w:p w14:paraId="5192F99C">
            <w:pPr>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非上海领区的客人必须持有半年以前办理的上海暂住证，且服务处所必须是在上海领区。（上海领区包含：上海、浙江、江苏、安徽）。</w:t>
            </w:r>
          </w:p>
          <w:p w14:paraId="3BB9015C">
            <w:pPr>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领事馆有权要求申请者提供其他补充材料。</w:t>
            </w:r>
          </w:p>
        </w:tc>
      </w:tr>
    </w:tbl>
    <w:p w14:paraId="1D54BCB3">
      <w:pPr>
        <w:jc w:val="center"/>
        <w:rPr>
          <w:rFonts w:hint="eastAsia" w:eastAsia="楷体_GB2312"/>
          <w:b/>
          <w:bCs/>
          <w:sz w:val="28"/>
          <w:lang w:eastAsia="zh-CN"/>
        </w:rPr>
      </w:pPr>
    </w:p>
    <w:p w14:paraId="5D162C7C">
      <w:pPr>
        <w:jc w:val="center"/>
        <w:rPr>
          <w:rFonts w:hint="eastAsia" w:eastAsia="楷体_GB2312"/>
          <w:b/>
          <w:bCs/>
          <w:sz w:val="28"/>
          <w:lang w:eastAsia="zh-CN"/>
        </w:rPr>
      </w:pPr>
    </w:p>
    <w:p w14:paraId="04A8C4B4">
      <w:pPr>
        <w:jc w:val="center"/>
        <w:rPr>
          <w:rFonts w:hint="eastAsia" w:eastAsia="楷体_GB2312"/>
          <w:b/>
          <w:bCs/>
          <w:sz w:val="28"/>
          <w:lang w:eastAsia="zh-CN"/>
        </w:rPr>
      </w:pPr>
    </w:p>
    <w:p w14:paraId="75E518FF">
      <w:pPr>
        <w:jc w:val="center"/>
        <w:rPr>
          <w:rFonts w:hint="eastAsia" w:eastAsia="楷体_GB2312"/>
          <w:b/>
          <w:bCs/>
          <w:sz w:val="28"/>
          <w:lang w:eastAsia="zh-CN"/>
        </w:rPr>
      </w:pPr>
    </w:p>
    <w:p w14:paraId="14E84CDC">
      <w:pPr>
        <w:jc w:val="center"/>
        <w:rPr>
          <w:rFonts w:hint="eastAsia" w:eastAsia="楷体_GB2312"/>
          <w:b/>
          <w:bCs/>
          <w:sz w:val="28"/>
          <w:lang w:eastAsia="zh-CN"/>
        </w:rPr>
      </w:pPr>
    </w:p>
    <w:p w14:paraId="5E27F76F">
      <w:pPr>
        <w:jc w:val="center"/>
        <w:rPr>
          <w:rFonts w:hint="eastAsia" w:eastAsia="楷体_GB2312"/>
          <w:b/>
          <w:bCs/>
          <w:sz w:val="28"/>
          <w:lang w:eastAsia="zh-CN"/>
        </w:rPr>
      </w:pPr>
    </w:p>
    <w:p w14:paraId="60491225">
      <w:pPr>
        <w:jc w:val="center"/>
        <w:rPr>
          <w:rFonts w:hint="eastAsia" w:eastAsia="楷体_GB2312"/>
          <w:b/>
          <w:bCs/>
          <w:sz w:val="28"/>
          <w:lang w:eastAsia="zh-CN"/>
        </w:rPr>
      </w:pPr>
    </w:p>
    <w:p w14:paraId="7FEE6192">
      <w:pPr>
        <w:jc w:val="center"/>
        <w:rPr>
          <w:rFonts w:hint="eastAsia" w:eastAsia="楷体_GB2312"/>
          <w:b/>
          <w:bCs/>
          <w:sz w:val="28"/>
          <w:lang w:eastAsia="zh-CN"/>
        </w:rPr>
      </w:pPr>
    </w:p>
    <w:p w14:paraId="6CB7771E">
      <w:pPr>
        <w:jc w:val="center"/>
        <w:rPr>
          <w:rFonts w:hint="eastAsia" w:eastAsia="楷体_GB2312"/>
          <w:b/>
          <w:bCs/>
          <w:sz w:val="28"/>
          <w:lang w:eastAsia="zh-CN"/>
        </w:rPr>
      </w:pPr>
    </w:p>
    <w:p w14:paraId="5C7EB95C">
      <w:pPr>
        <w:jc w:val="center"/>
        <w:rPr>
          <w:rFonts w:hint="eastAsia" w:eastAsia="楷体_GB2312"/>
          <w:b/>
          <w:bCs/>
          <w:sz w:val="28"/>
          <w:lang w:eastAsia="zh-CN"/>
        </w:rPr>
      </w:pPr>
    </w:p>
    <w:p w14:paraId="45D61D26">
      <w:pPr>
        <w:jc w:val="center"/>
        <w:rPr>
          <w:rFonts w:hint="eastAsia" w:eastAsia="楷体_GB2312"/>
          <w:b/>
          <w:bCs/>
          <w:sz w:val="28"/>
          <w:lang w:eastAsia="zh-CN"/>
        </w:rPr>
      </w:pPr>
    </w:p>
    <w:p w14:paraId="69088AFE">
      <w:pPr>
        <w:jc w:val="center"/>
        <w:rPr>
          <w:rFonts w:hint="eastAsia" w:eastAsia="楷体_GB2312"/>
          <w:b/>
          <w:bCs/>
          <w:sz w:val="28"/>
          <w:lang w:eastAsia="zh-CN"/>
        </w:rPr>
      </w:pPr>
    </w:p>
    <w:p w14:paraId="0E1361FA">
      <w:pPr>
        <w:jc w:val="center"/>
        <w:rPr>
          <w:rFonts w:hint="eastAsia" w:eastAsia="楷体_GB2312"/>
          <w:b/>
          <w:bCs/>
          <w:sz w:val="28"/>
          <w:lang w:eastAsia="zh-CN"/>
        </w:rPr>
      </w:pPr>
    </w:p>
    <w:p w14:paraId="2885658B">
      <w:pPr>
        <w:jc w:val="center"/>
        <w:rPr>
          <w:rFonts w:hint="eastAsia" w:eastAsia="楷体_GB2312"/>
          <w:b/>
          <w:bCs/>
          <w:sz w:val="28"/>
          <w:lang w:eastAsia="zh-CN"/>
        </w:rPr>
      </w:pPr>
    </w:p>
    <w:p w14:paraId="699D43F4">
      <w:pPr>
        <w:jc w:val="center"/>
        <w:rPr>
          <w:rFonts w:hint="eastAsia" w:eastAsia="楷体_GB2312"/>
          <w:b/>
          <w:bCs/>
          <w:sz w:val="28"/>
          <w:lang w:eastAsia="zh-CN"/>
        </w:rPr>
      </w:pPr>
    </w:p>
    <w:p w14:paraId="25E1C93E">
      <w:pPr>
        <w:jc w:val="center"/>
        <w:rPr>
          <w:rFonts w:hint="eastAsia" w:eastAsia="楷体_GB2312"/>
          <w:b/>
          <w:bCs/>
          <w:sz w:val="28"/>
          <w:lang w:eastAsia="zh-CN"/>
        </w:rPr>
      </w:pPr>
    </w:p>
    <w:p w14:paraId="1254D68D">
      <w:pPr>
        <w:jc w:val="center"/>
        <w:rPr>
          <w:rFonts w:hint="eastAsia" w:eastAsia="楷体_GB2312"/>
          <w:b/>
          <w:bCs/>
          <w:sz w:val="28"/>
          <w:lang w:eastAsia="zh-CN"/>
        </w:rPr>
      </w:pPr>
    </w:p>
    <w:p w14:paraId="77E0BE68">
      <w:pPr>
        <w:jc w:val="both"/>
        <w:rPr>
          <w:rFonts w:hint="eastAsia" w:eastAsia="楷体_GB2312"/>
          <w:b/>
          <w:bCs/>
          <w:sz w:val="28"/>
          <w:lang w:eastAsia="zh-CN"/>
        </w:rPr>
      </w:pPr>
    </w:p>
    <w:p w14:paraId="252DDC68">
      <w:pPr>
        <w:jc w:val="center"/>
        <w:rPr>
          <w:rFonts w:hint="eastAsia"/>
        </w:rPr>
      </w:pPr>
      <w:r>
        <w:rPr>
          <w:rFonts w:hint="eastAsia"/>
          <w:b/>
          <w:bCs/>
          <w:sz w:val="28"/>
        </w:rPr>
        <w:t>ADS签证所需资料――无业人员或家庭主妇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33"/>
        <w:gridCol w:w="7740"/>
      </w:tblGrid>
      <w:tr w14:paraId="1F51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gridSpan w:val="2"/>
            <w:noWrap w:val="0"/>
            <w:vAlign w:val="center"/>
          </w:tcPr>
          <w:p w14:paraId="15556010">
            <w:pPr>
              <w:rPr>
                <w:rFonts w:hint="eastAsia"/>
                <w:b/>
                <w:bCs/>
                <w:sz w:val="26"/>
              </w:rPr>
            </w:pPr>
            <w:r>
              <w:rPr>
                <w:rFonts w:hint="eastAsia"/>
                <w:b/>
                <w:bCs/>
                <w:sz w:val="26"/>
              </w:rPr>
              <w:t>材料名称</w:t>
            </w:r>
          </w:p>
        </w:tc>
        <w:tc>
          <w:tcPr>
            <w:tcW w:w="7740" w:type="dxa"/>
            <w:noWrap w:val="0"/>
            <w:vAlign w:val="center"/>
          </w:tcPr>
          <w:p w14:paraId="0C4B11E4">
            <w:pPr>
              <w:rPr>
                <w:rFonts w:hint="eastAsia"/>
                <w:b/>
                <w:bCs/>
                <w:sz w:val="26"/>
              </w:rPr>
            </w:pPr>
            <w:r>
              <w:rPr>
                <w:rFonts w:hint="eastAsia"/>
                <w:b/>
                <w:bCs/>
                <w:sz w:val="26"/>
              </w:rPr>
              <w:t>具体说明</w:t>
            </w:r>
          </w:p>
        </w:tc>
      </w:tr>
      <w:tr w14:paraId="6A48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60" w:type="dxa"/>
            <w:gridSpan w:val="2"/>
            <w:noWrap w:val="0"/>
            <w:vAlign w:val="center"/>
          </w:tcPr>
          <w:p w14:paraId="4FDD88D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护照</w:t>
            </w:r>
            <w:r>
              <w:rPr>
                <w:rFonts w:hint="eastAsia" w:ascii="宋体" w:hAnsi="宋体" w:eastAsia="宋体" w:cs="宋体"/>
                <w:b/>
                <w:bCs/>
                <w:color w:val="FF0000"/>
                <w:sz w:val="21"/>
                <w:szCs w:val="21"/>
              </w:rPr>
              <w:t>（此项必须提供）</w:t>
            </w:r>
          </w:p>
        </w:tc>
        <w:tc>
          <w:tcPr>
            <w:tcW w:w="7740" w:type="dxa"/>
            <w:noWrap w:val="0"/>
            <w:vAlign w:val="center"/>
          </w:tcPr>
          <w:p w14:paraId="3CB14B32">
            <w:pPr>
              <w:keepNext w:val="0"/>
              <w:keepLines w:val="0"/>
              <w:pageBreakBefore w:val="0"/>
              <w:widowControl w:val="0"/>
              <w:numPr>
                <w:ilvl w:val="0"/>
                <w:numId w:val="2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有效期在6个月以上的因私护照（自回国之日开始算，为6个月以上）</w:t>
            </w:r>
          </w:p>
          <w:p w14:paraId="09EB8802">
            <w:pPr>
              <w:keepNext w:val="0"/>
              <w:keepLines w:val="0"/>
              <w:pageBreakBefore w:val="0"/>
              <w:widowControl w:val="0"/>
              <w:numPr>
                <w:ilvl w:val="0"/>
                <w:numId w:val="2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请在护照最后一页签名，中文姓名；</w:t>
            </w:r>
          </w:p>
          <w:p w14:paraId="4146F99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3、2012年5月15日后办理的新版电子护照，因首页已有签字则无需签名；护照签错字、涂改以及破损，</w:t>
            </w:r>
            <w:r>
              <w:rPr>
                <w:rFonts w:hint="eastAsia" w:ascii="宋体" w:hAnsi="宋体" w:eastAsia="宋体" w:cs="宋体"/>
                <w:sz w:val="21"/>
                <w:szCs w:val="21"/>
                <w:lang w:eastAsia="zh-CN"/>
              </w:rPr>
              <w:t>领</w:t>
            </w:r>
            <w:r>
              <w:rPr>
                <w:rFonts w:hint="eastAsia" w:ascii="宋体" w:hAnsi="宋体" w:eastAsia="宋体" w:cs="宋体"/>
                <w:sz w:val="21"/>
                <w:szCs w:val="21"/>
              </w:rPr>
              <w:t>馆都不予受理，请换发新护照；</w:t>
            </w:r>
          </w:p>
          <w:p w14:paraId="6EF08F6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4、持换发护照者，需同时提供所有旧护照原件</w:t>
            </w:r>
          </w:p>
          <w:p w14:paraId="3529558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5、护照至少留有连续</w:t>
            </w:r>
            <w:r>
              <w:rPr>
                <w:rFonts w:hint="eastAsia" w:ascii="宋体" w:hAnsi="宋体" w:eastAsia="宋体" w:cs="宋体"/>
                <w:sz w:val="21"/>
                <w:szCs w:val="21"/>
                <w:lang w:val="en-US" w:eastAsia="zh-CN"/>
              </w:rPr>
              <w:t>2</w:t>
            </w:r>
            <w:r>
              <w:rPr>
                <w:rFonts w:hint="eastAsia" w:ascii="宋体" w:hAnsi="宋体" w:eastAsia="宋体" w:cs="宋体"/>
                <w:sz w:val="21"/>
                <w:szCs w:val="21"/>
              </w:rPr>
              <w:t>页空白签证页；</w:t>
            </w:r>
          </w:p>
          <w:p w14:paraId="79C70A2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6、护照不能出现污损、破损等情况；</w:t>
            </w:r>
          </w:p>
          <w:p w14:paraId="0AFC8F9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如旧护照丢失，须派出所或出入境管理处开遗失证明；如无法提供，则需提供本人写的详细的丢失说明（请注明遗失护照的护照号，丢失原因以及</w:t>
            </w:r>
            <w:r>
              <w:rPr>
                <w:rFonts w:hint="eastAsia" w:ascii="宋体" w:hAnsi="宋体" w:eastAsia="宋体" w:cs="宋体"/>
                <w:sz w:val="21"/>
                <w:szCs w:val="21"/>
                <w:lang w:eastAsia="zh-CN"/>
              </w:rPr>
              <w:t>所有</w:t>
            </w:r>
            <w:r>
              <w:rPr>
                <w:rFonts w:hint="eastAsia" w:ascii="宋体" w:hAnsi="宋体" w:eastAsia="宋体" w:cs="宋体"/>
                <w:sz w:val="21"/>
                <w:szCs w:val="21"/>
              </w:rPr>
              <w:t>护照上的出入境记录）。</w:t>
            </w:r>
          </w:p>
          <w:p w14:paraId="3BC8B44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请提供护照首页复印件</w:t>
            </w:r>
            <w:r>
              <w:rPr>
                <w:rFonts w:hint="eastAsia" w:ascii="宋体" w:hAnsi="宋体" w:eastAsia="宋体" w:cs="宋体"/>
                <w:sz w:val="21"/>
                <w:szCs w:val="21"/>
                <w:lang w:val="en-US" w:eastAsia="zh-CN"/>
              </w:rPr>
              <w:t>2份</w:t>
            </w:r>
          </w:p>
        </w:tc>
      </w:tr>
      <w:tr w14:paraId="03DC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60" w:type="dxa"/>
            <w:gridSpan w:val="2"/>
            <w:noWrap w:val="0"/>
            <w:vAlign w:val="center"/>
          </w:tcPr>
          <w:p w14:paraId="11119A8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照片</w:t>
            </w:r>
            <w:r>
              <w:rPr>
                <w:rFonts w:hint="eastAsia" w:ascii="宋体" w:hAnsi="宋体" w:eastAsia="宋体" w:cs="宋体"/>
                <w:b/>
                <w:bCs/>
                <w:color w:val="FF0000"/>
                <w:sz w:val="21"/>
                <w:szCs w:val="21"/>
              </w:rPr>
              <w:t>（此项必须提供）</w:t>
            </w:r>
          </w:p>
        </w:tc>
        <w:tc>
          <w:tcPr>
            <w:tcW w:w="7740" w:type="dxa"/>
            <w:noWrap w:val="0"/>
            <w:vAlign w:val="center"/>
          </w:tcPr>
          <w:p w14:paraId="6EE7F01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1、白底彩色免冠</w:t>
            </w:r>
            <w:r>
              <w:rPr>
                <w:rFonts w:hint="eastAsia" w:ascii="宋体" w:hAnsi="宋体" w:eastAsia="宋体" w:cs="宋体"/>
                <w:sz w:val="21"/>
                <w:szCs w:val="21"/>
                <w:lang w:eastAsia="zh-CN"/>
              </w:rPr>
              <w:t>近照</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张</w:t>
            </w:r>
            <w:r>
              <w:rPr>
                <w:rFonts w:hint="eastAsia" w:ascii="宋体" w:hAnsi="宋体" w:eastAsia="宋体" w:cs="宋体"/>
                <w:sz w:val="21"/>
                <w:szCs w:val="21"/>
              </w:rPr>
              <w:t>, 照片尺寸要求35(宽)毫米×45(长)毫米；</w:t>
            </w:r>
            <w:r>
              <w:rPr>
                <w:rFonts w:hint="eastAsia" w:ascii="宋体" w:hAnsi="宋体" w:cs="宋体"/>
                <w:color w:val="FF0000"/>
                <w:sz w:val="21"/>
                <w:szCs w:val="21"/>
                <w:lang w:val="en-US" w:eastAsia="zh-CN"/>
              </w:rPr>
              <w:t>意大利签证照片尺寸要求</w:t>
            </w:r>
            <w:r>
              <w:rPr>
                <w:rFonts w:hint="eastAsia" w:ascii="宋体" w:hAnsi="宋体" w:eastAsia="宋体" w:cs="宋体"/>
                <w:color w:val="FF0000"/>
                <w:sz w:val="21"/>
                <w:szCs w:val="21"/>
              </w:rPr>
              <w:t>35(宽)毫米×4</w:t>
            </w:r>
            <w:r>
              <w:rPr>
                <w:rFonts w:hint="eastAsia" w:ascii="宋体" w:hAnsi="宋体" w:cs="宋体"/>
                <w:color w:val="FF0000"/>
                <w:sz w:val="21"/>
                <w:szCs w:val="21"/>
                <w:lang w:val="en-US" w:eastAsia="zh-CN"/>
              </w:rPr>
              <w:t>0</w:t>
            </w:r>
            <w:r>
              <w:rPr>
                <w:rFonts w:hint="eastAsia" w:ascii="宋体" w:hAnsi="宋体" w:eastAsia="宋体" w:cs="宋体"/>
                <w:color w:val="FF0000"/>
                <w:sz w:val="21"/>
                <w:szCs w:val="21"/>
              </w:rPr>
              <w:t>(长)毫米</w:t>
            </w:r>
            <w:r>
              <w:rPr>
                <w:rFonts w:hint="eastAsia" w:ascii="宋体" w:hAnsi="宋体" w:cs="宋体"/>
                <w:color w:val="FF0000"/>
                <w:sz w:val="21"/>
                <w:szCs w:val="21"/>
                <w:lang w:eastAsia="zh-CN"/>
              </w:rPr>
              <w:t>；</w:t>
            </w:r>
          </w:p>
          <w:p w14:paraId="390C8EC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2、请在照片背面用铅笔写上自己的姓名；</w:t>
            </w:r>
          </w:p>
          <w:p w14:paraId="60FEBA6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3、照片需提供</w:t>
            </w:r>
            <w:r>
              <w:rPr>
                <w:rFonts w:hint="eastAsia" w:ascii="宋体" w:hAnsi="宋体" w:eastAsia="宋体" w:cs="宋体"/>
                <w:sz w:val="21"/>
                <w:szCs w:val="21"/>
                <w:lang w:eastAsia="zh-CN"/>
              </w:rPr>
              <w:t>近期6个月</w:t>
            </w:r>
            <w:r>
              <w:rPr>
                <w:rFonts w:hint="eastAsia" w:ascii="宋体" w:hAnsi="宋体" w:eastAsia="宋体" w:cs="宋体"/>
                <w:sz w:val="21"/>
                <w:szCs w:val="21"/>
              </w:rPr>
              <w:t>的近照；</w:t>
            </w:r>
          </w:p>
          <w:p w14:paraId="392FFD9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4、头部不能过大或过小，需占整个照片的比例为2/3；</w:t>
            </w:r>
          </w:p>
          <w:p w14:paraId="5680BF4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5、不接受翻拍照片；</w:t>
            </w:r>
          </w:p>
        </w:tc>
      </w:tr>
      <w:tr w14:paraId="2C0B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14:paraId="3D7BA80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身份证</w:t>
            </w:r>
            <w:r>
              <w:rPr>
                <w:rFonts w:hint="eastAsia" w:ascii="宋体" w:hAnsi="宋体" w:eastAsia="宋体" w:cs="宋体"/>
                <w:b/>
                <w:bCs/>
                <w:sz w:val="21"/>
                <w:szCs w:val="21"/>
                <w:lang w:eastAsia="zh-CN"/>
              </w:rPr>
              <w:t>复印件</w:t>
            </w:r>
            <w:r>
              <w:rPr>
                <w:rFonts w:hint="eastAsia" w:ascii="宋体" w:hAnsi="宋体" w:eastAsia="宋体" w:cs="宋体"/>
                <w:b/>
                <w:bCs/>
                <w:color w:val="FF0000"/>
                <w:sz w:val="21"/>
                <w:szCs w:val="21"/>
              </w:rPr>
              <w:t>（此项必须提供）</w:t>
            </w:r>
          </w:p>
        </w:tc>
        <w:tc>
          <w:tcPr>
            <w:tcW w:w="7740" w:type="dxa"/>
            <w:noWrap w:val="0"/>
            <w:vAlign w:val="center"/>
          </w:tcPr>
          <w:p w14:paraId="59E63055">
            <w:pPr>
              <w:keepNext w:val="0"/>
              <w:keepLines w:val="0"/>
              <w:pageBreakBefore w:val="0"/>
              <w:widowControl w:val="0"/>
              <w:numPr>
                <w:ilvl w:val="0"/>
                <w:numId w:val="26"/>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如是旧版身份证请用A4纸复印2份。</w:t>
            </w:r>
          </w:p>
          <w:p w14:paraId="50BA99B7">
            <w:pPr>
              <w:keepNext w:val="0"/>
              <w:keepLines w:val="0"/>
              <w:pageBreakBefore w:val="0"/>
              <w:widowControl w:val="0"/>
              <w:numPr>
                <w:ilvl w:val="0"/>
                <w:numId w:val="26"/>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如是新版的身份证请用A4纸复印正反两面各2份，需每一字能被清楚读出。</w:t>
            </w:r>
          </w:p>
        </w:tc>
      </w:tr>
      <w:tr w14:paraId="0F11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14:paraId="5403450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申请人本人户口本全本复印件</w:t>
            </w:r>
            <w:r>
              <w:rPr>
                <w:rFonts w:hint="eastAsia" w:ascii="宋体" w:hAnsi="宋体" w:eastAsia="宋体" w:cs="宋体"/>
                <w:b/>
                <w:bCs/>
                <w:color w:val="FF0000"/>
                <w:sz w:val="21"/>
                <w:szCs w:val="21"/>
              </w:rPr>
              <w:t>（此项必须提供）</w:t>
            </w:r>
          </w:p>
        </w:tc>
        <w:tc>
          <w:tcPr>
            <w:tcW w:w="7740" w:type="dxa"/>
            <w:noWrap w:val="0"/>
            <w:vAlign w:val="center"/>
          </w:tcPr>
          <w:p w14:paraId="3B9650F2">
            <w:pPr>
              <w:keepNext w:val="0"/>
              <w:keepLines w:val="0"/>
              <w:pageBreakBefore w:val="0"/>
              <w:widowControl w:val="0"/>
              <w:numPr>
                <w:ilvl w:val="0"/>
                <w:numId w:val="2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请从封面页至最后一页空白页完整复印，若是续本请把前一本一并提供。</w:t>
            </w:r>
          </w:p>
          <w:p w14:paraId="7F6303C6">
            <w:pPr>
              <w:keepNext w:val="0"/>
              <w:keepLines w:val="0"/>
              <w:pageBreakBefore w:val="0"/>
              <w:widowControl w:val="0"/>
              <w:numPr>
                <w:ilvl w:val="0"/>
                <w:numId w:val="2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申请人的户口本服务处所、职务、文化程度、婚姻状况</w:t>
            </w:r>
            <w:r>
              <w:rPr>
                <w:rFonts w:hint="eastAsia" w:ascii="宋体" w:hAnsi="宋体" w:eastAsia="宋体" w:cs="宋体"/>
                <w:sz w:val="21"/>
                <w:szCs w:val="21"/>
                <w:lang w:eastAsia="zh-CN"/>
              </w:rPr>
              <w:t>尽量</w:t>
            </w:r>
            <w:r>
              <w:rPr>
                <w:rFonts w:hint="eastAsia" w:ascii="宋体" w:hAnsi="宋体" w:eastAsia="宋体" w:cs="宋体"/>
                <w:sz w:val="21"/>
                <w:szCs w:val="21"/>
              </w:rPr>
              <w:t>与实际相符。</w:t>
            </w:r>
          </w:p>
          <w:p w14:paraId="32AE5CA8">
            <w:pPr>
              <w:keepNext w:val="0"/>
              <w:keepLines w:val="0"/>
              <w:pageBreakBefore w:val="0"/>
              <w:widowControl w:val="0"/>
              <w:numPr>
                <w:ilvl w:val="0"/>
                <w:numId w:val="2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如果是集体户口的，请提供集体户口本首页以及本人信息页复印件；如提供户籍所在派出所出具的户籍证明也可以。</w:t>
            </w:r>
          </w:p>
          <w:p w14:paraId="6954987E">
            <w:pPr>
              <w:keepNext w:val="0"/>
              <w:keepLines w:val="0"/>
              <w:pageBreakBefore w:val="0"/>
              <w:widowControl w:val="0"/>
              <w:numPr>
                <w:ilvl w:val="0"/>
                <w:numId w:val="2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如果一本户口本中有多位申请人，每位申请人均需单独提供一套完整的户口本复印件。</w:t>
            </w:r>
          </w:p>
          <w:p w14:paraId="4600A07E">
            <w:pPr>
              <w:keepNext w:val="0"/>
              <w:keepLines w:val="0"/>
              <w:pageBreakBefore w:val="0"/>
              <w:widowControl w:val="0"/>
              <w:numPr>
                <w:ilvl w:val="0"/>
                <w:numId w:val="27"/>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所有复印件需用A4纸复印。</w:t>
            </w:r>
          </w:p>
        </w:tc>
      </w:tr>
      <w:tr w14:paraId="3FB9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14:paraId="37918F7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结婚证或离婚证复印件</w:t>
            </w:r>
            <w:r>
              <w:rPr>
                <w:rFonts w:hint="eastAsia" w:ascii="宋体" w:hAnsi="宋体" w:eastAsia="宋体" w:cs="宋体"/>
                <w:b/>
                <w:bCs/>
                <w:color w:val="FF0000"/>
                <w:sz w:val="21"/>
                <w:szCs w:val="21"/>
              </w:rPr>
              <w:t>（此项必须提供）</w:t>
            </w:r>
          </w:p>
        </w:tc>
        <w:tc>
          <w:tcPr>
            <w:tcW w:w="7740" w:type="dxa"/>
            <w:noWrap w:val="0"/>
            <w:vAlign w:val="center"/>
          </w:tcPr>
          <w:p w14:paraId="136EDB7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申请人婚姻状况为已婚的，请提供结婚证复印件一份。</w:t>
            </w:r>
          </w:p>
          <w:p w14:paraId="19E9147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申请人婚姻状况为离婚的，请提供离婚证复印件或离婚判决书复印件一份。</w:t>
            </w:r>
          </w:p>
          <w:p w14:paraId="6C2AE8C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若申请人遗失相关证件，请到相关部门补办</w:t>
            </w:r>
            <w:r>
              <w:rPr>
                <w:rFonts w:hint="eastAsia" w:ascii="宋体" w:hAnsi="宋体" w:eastAsia="宋体" w:cs="宋体"/>
                <w:sz w:val="21"/>
                <w:szCs w:val="21"/>
                <w:lang w:eastAsia="zh-CN"/>
              </w:rPr>
              <w:t>或开具证明</w:t>
            </w:r>
            <w:r>
              <w:rPr>
                <w:rFonts w:hint="eastAsia" w:ascii="宋体" w:hAnsi="宋体" w:eastAsia="宋体" w:cs="宋体"/>
                <w:sz w:val="21"/>
                <w:szCs w:val="21"/>
              </w:rPr>
              <w:t>。</w:t>
            </w:r>
          </w:p>
        </w:tc>
      </w:tr>
      <w:tr w14:paraId="292D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7" w:type="dxa"/>
            <w:vMerge w:val="restart"/>
            <w:noWrap w:val="0"/>
            <w:vAlign w:val="center"/>
          </w:tcPr>
          <w:p w14:paraId="37CBD64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财产</w:t>
            </w:r>
          </w:p>
        </w:tc>
        <w:tc>
          <w:tcPr>
            <w:tcW w:w="1733" w:type="dxa"/>
            <w:noWrap w:val="0"/>
            <w:vAlign w:val="center"/>
          </w:tcPr>
          <w:p w14:paraId="3076983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1、银行卡的对账单原件</w:t>
            </w:r>
          </w:p>
          <w:p w14:paraId="031934C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color w:val="FF0000"/>
                <w:sz w:val="21"/>
                <w:szCs w:val="21"/>
              </w:rPr>
              <w:t>（此项必须提供）</w:t>
            </w:r>
          </w:p>
        </w:tc>
        <w:tc>
          <w:tcPr>
            <w:tcW w:w="7740" w:type="dxa"/>
            <w:noWrap w:val="0"/>
            <w:vAlign w:val="center"/>
          </w:tcPr>
          <w:p w14:paraId="1A22B94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bookmarkStart w:id="3" w:name="OLE_LINK6"/>
            <w:bookmarkStart w:id="4" w:name="OLE_LINK5"/>
            <w:r>
              <w:rPr>
                <w:rFonts w:hint="eastAsia" w:ascii="宋体" w:hAnsi="宋体" w:eastAsia="宋体" w:cs="宋体"/>
                <w:sz w:val="21"/>
                <w:szCs w:val="21"/>
              </w:rPr>
              <w:t>本人名下的银行活期对账单，数量不限，余额</w:t>
            </w:r>
            <w:r>
              <w:rPr>
                <w:rFonts w:hint="eastAsia" w:ascii="宋体" w:hAnsi="宋体" w:eastAsia="宋体" w:cs="宋体"/>
                <w:sz w:val="21"/>
                <w:szCs w:val="21"/>
                <w:lang w:eastAsia="zh-CN"/>
              </w:rPr>
              <w:t>需大于</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万</w:t>
            </w:r>
            <w:r>
              <w:rPr>
                <w:rFonts w:hint="eastAsia" w:ascii="宋体" w:hAnsi="宋体" w:eastAsia="宋体" w:cs="宋体"/>
                <w:sz w:val="21"/>
                <w:szCs w:val="21"/>
              </w:rPr>
              <w:t xml:space="preserve">； </w:t>
            </w:r>
          </w:p>
          <w:bookmarkEnd w:id="3"/>
          <w:bookmarkEnd w:id="4"/>
          <w:p w14:paraId="6EC400F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14:paraId="7F7BC78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14:paraId="04A3DA2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14:paraId="0F01D7C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 对账单记录需到送签前15天，不接受活期存折复印件</w:t>
            </w:r>
          </w:p>
        </w:tc>
      </w:tr>
      <w:tr w14:paraId="5CF5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7" w:type="dxa"/>
            <w:vMerge w:val="continue"/>
            <w:noWrap w:val="0"/>
            <w:vAlign w:val="center"/>
          </w:tcPr>
          <w:p w14:paraId="484CC83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p>
        </w:tc>
        <w:tc>
          <w:tcPr>
            <w:tcW w:w="1733" w:type="dxa"/>
            <w:noWrap w:val="0"/>
            <w:vAlign w:val="center"/>
          </w:tcPr>
          <w:p w14:paraId="18E96FC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2、房产、车产证明、股票交割单</w:t>
            </w:r>
            <w:r>
              <w:rPr>
                <w:rFonts w:hint="eastAsia" w:ascii="宋体" w:hAnsi="宋体" w:eastAsia="宋体" w:cs="宋体"/>
                <w:b/>
                <w:bCs/>
                <w:color w:val="FF0000"/>
                <w:sz w:val="21"/>
                <w:szCs w:val="21"/>
              </w:rPr>
              <w:t>（此项作为补充材料，可选择性提供）</w:t>
            </w:r>
          </w:p>
        </w:tc>
        <w:tc>
          <w:tcPr>
            <w:tcW w:w="7740" w:type="dxa"/>
            <w:noWrap w:val="0"/>
            <w:vAlign w:val="center"/>
          </w:tcPr>
          <w:p w14:paraId="1C919EC0">
            <w:pPr>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房产证明或机动车登记证书复印件或本人名下加盖证券交易所原章的股票交割单，可作为补充经济证明。</w:t>
            </w:r>
          </w:p>
          <w:p w14:paraId="0DC73F32">
            <w:pPr>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配偶名下的房产证或车证复印件也可作为补充经济证明，但需出具结婚证复印件。</w:t>
            </w:r>
          </w:p>
        </w:tc>
      </w:tr>
      <w:tr w14:paraId="684A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0" w:type="dxa"/>
            <w:gridSpan w:val="3"/>
            <w:noWrap w:val="0"/>
            <w:vAlign w:val="center"/>
          </w:tcPr>
          <w:p w14:paraId="0D113C1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b/>
                <w:bCs/>
                <w:color w:val="FF0000"/>
                <w:sz w:val="21"/>
                <w:szCs w:val="21"/>
                <w:lang w:eastAsia="zh-CN"/>
              </w:rPr>
              <w:t>家庭主妇由配偶提供担保，未婚或离婚无业人员由父母或子女提供担保</w:t>
            </w:r>
          </w:p>
        </w:tc>
      </w:tr>
      <w:tr w14:paraId="597A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14:paraId="192D9CC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家庭主妇、离婚或未婚无业人员：配偶</w:t>
            </w:r>
            <w:r>
              <w:rPr>
                <w:rFonts w:hint="eastAsia" w:ascii="宋体" w:hAnsi="宋体" w:eastAsia="宋体" w:cs="宋体"/>
                <w:b/>
                <w:bCs/>
                <w:sz w:val="21"/>
                <w:szCs w:val="21"/>
                <w:lang w:val="en-US" w:eastAsia="zh-CN"/>
              </w:rPr>
              <w:t>/担保人</w:t>
            </w:r>
            <w:r>
              <w:rPr>
                <w:rFonts w:hint="eastAsia" w:ascii="宋体" w:hAnsi="宋体" w:eastAsia="宋体" w:cs="宋体"/>
                <w:b/>
                <w:bCs/>
                <w:sz w:val="21"/>
                <w:szCs w:val="21"/>
                <w:lang w:eastAsia="zh-CN"/>
              </w:rPr>
              <w:t>的</w:t>
            </w:r>
            <w:r>
              <w:rPr>
                <w:rFonts w:hint="eastAsia" w:ascii="宋体" w:hAnsi="宋体" w:eastAsia="宋体" w:cs="宋体"/>
                <w:b/>
                <w:bCs/>
                <w:sz w:val="21"/>
                <w:szCs w:val="21"/>
              </w:rPr>
              <w:t>在职</w:t>
            </w:r>
            <w:r>
              <w:rPr>
                <w:rFonts w:hint="eastAsia" w:ascii="宋体" w:hAnsi="宋体" w:eastAsia="宋体" w:cs="宋体"/>
                <w:b/>
                <w:bCs/>
                <w:sz w:val="21"/>
                <w:szCs w:val="21"/>
                <w:lang w:eastAsia="zh-CN"/>
              </w:rPr>
              <w:t>收入</w:t>
            </w:r>
            <w:r>
              <w:rPr>
                <w:rFonts w:hint="eastAsia" w:ascii="宋体" w:hAnsi="宋体" w:eastAsia="宋体" w:cs="宋体"/>
                <w:b/>
                <w:bCs/>
                <w:sz w:val="21"/>
                <w:szCs w:val="21"/>
              </w:rPr>
              <w:t>证明</w:t>
            </w:r>
            <w:r>
              <w:rPr>
                <w:rFonts w:hint="eastAsia" w:ascii="宋体" w:hAnsi="宋体" w:eastAsia="宋体" w:cs="宋体"/>
                <w:b/>
                <w:bCs/>
                <w:sz w:val="21"/>
                <w:szCs w:val="21"/>
                <w:lang w:eastAsia="zh-CN"/>
              </w:rPr>
              <w:t>原件</w:t>
            </w:r>
            <w:r>
              <w:rPr>
                <w:rFonts w:hint="eastAsia" w:ascii="宋体" w:hAnsi="宋体" w:eastAsia="宋体" w:cs="宋体"/>
                <w:b/>
                <w:bCs/>
                <w:color w:val="FF0000"/>
                <w:sz w:val="21"/>
                <w:szCs w:val="21"/>
              </w:rPr>
              <w:t>（此项必须提供）</w:t>
            </w:r>
          </w:p>
        </w:tc>
        <w:tc>
          <w:tcPr>
            <w:tcW w:w="7740" w:type="dxa"/>
            <w:noWrap w:val="0"/>
            <w:vAlign w:val="center"/>
          </w:tcPr>
          <w:p w14:paraId="44DF6FE4">
            <w:pPr>
              <w:keepNext w:val="0"/>
              <w:keepLines w:val="0"/>
              <w:pageBreakBefore w:val="0"/>
              <w:widowControl w:val="0"/>
              <w:numPr>
                <w:ilvl w:val="0"/>
                <w:numId w:val="29"/>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必须是单位A4正规彩色抬头纸，</w:t>
            </w:r>
            <w:r>
              <w:rPr>
                <w:rFonts w:hint="eastAsia" w:ascii="宋体" w:hAnsi="宋体" w:eastAsia="宋体" w:cs="宋体"/>
                <w:color w:val="auto"/>
                <w:sz w:val="21"/>
                <w:szCs w:val="21"/>
              </w:rPr>
              <w:t>必须</w:t>
            </w:r>
            <w:r>
              <w:rPr>
                <w:rFonts w:hint="eastAsia" w:ascii="宋体" w:hAnsi="宋体" w:eastAsia="宋体" w:cs="宋体"/>
                <w:color w:val="auto"/>
                <w:sz w:val="21"/>
                <w:szCs w:val="21"/>
                <w:lang w:eastAsia="zh-CN"/>
              </w:rPr>
              <w:t>加盖</w:t>
            </w:r>
            <w:r>
              <w:rPr>
                <w:rFonts w:hint="eastAsia" w:ascii="宋体" w:hAnsi="宋体" w:eastAsia="宋体" w:cs="宋体"/>
                <w:color w:val="auto"/>
                <w:sz w:val="21"/>
                <w:szCs w:val="21"/>
              </w:rPr>
              <w:t>单位公章</w:t>
            </w:r>
            <w:r>
              <w:rPr>
                <w:rFonts w:hint="eastAsia" w:ascii="宋体" w:hAnsi="宋体" w:eastAsia="宋体" w:cs="宋体"/>
                <w:color w:val="auto"/>
                <w:sz w:val="21"/>
                <w:szCs w:val="21"/>
                <w:lang w:eastAsia="zh-CN"/>
              </w:rPr>
              <w:t>（或单位人力资源部章），</w:t>
            </w:r>
            <w:r>
              <w:rPr>
                <w:rFonts w:hint="eastAsia" w:ascii="宋体" w:hAnsi="宋体" w:eastAsia="宋体" w:cs="宋体"/>
                <w:sz w:val="21"/>
                <w:szCs w:val="21"/>
              </w:rPr>
              <w:t>领导签字（</w:t>
            </w:r>
            <w:r>
              <w:rPr>
                <w:rFonts w:hint="eastAsia" w:ascii="宋体" w:hAnsi="宋体" w:eastAsia="宋体" w:cs="宋体"/>
                <w:color w:val="auto"/>
                <w:sz w:val="21"/>
                <w:szCs w:val="21"/>
              </w:rPr>
              <w:t>不能是</w:t>
            </w:r>
            <w:r>
              <w:rPr>
                <w:rFonts w:hint="eastAsia" w:ascii="宋体" w:hAnsi="宋体" w:eastAsia="宋体" w:cs="宋体"/>
                <w:color w:val="auto"/>
                <w:sz w:val="21"/>
                <w:szCs w:val="21"/>
                <w:lang w:eastAsia="zh-CN"/>
              </w:rPr>
              <w:t>印章、不能</w:t>
            </w:r>
            <w:r>
              <w:rPr>
                <w:rFonts w:hint="eastAsia" w:ascii="宋体" w:hAnsi="宋体" w:eastAsia="宋体" w:cs="宋体"/>
                <w:color w:val="auto"/>
                <w:sz w:val="21"/>
                <w:szCs w:val="21"/>
              </w:rPr>
              <w:t>申请者自签</w:t>
            </w:r>
            <w:r>
              <w:rPr>
                <w:rFonts w:hint="eastAsia" w:ascii="宋体" w:hAnsi="宋体" w:eastAsia="宋体" w:cs="宋体"/>
                <w:color w:val="auto"/>
                <w:sz w:val="21"/>
                <w:szCs w:val="21"/>
                <w:lang w:eastAsia="zh-CN"/>
              </w:rPr>
              <w:t>、不能同行人签字、不能直系亲属签字</w:t>
            </w:r>
            <w:r>
              <w:rPr>
                <w:rFonts w:hint="eastAsia" w:ascii="宋体" w:hAnsi="宋体" w:eastAsia="宋体" w:cs="宋体"/>
                <w:sz w:val="21"/>
                <w:szCs w:val="21"/>
              </w:rPr>
              <w:t>），英语书写，证明中不能出现（仅供签证使用）字样。</w:t>
            </w:r>
          </w:p>
          <w:p w14:paraId="0511E764">
            <w:pPr>
              <w:keepNext w:val="0"/>
              <w:keepLines w:val="0"/>
              <w:pageBreakBefore w:val="0"/>
              <w:widowControl w:val="0"/>
              <w:numPr>
                <w:ilvl w:val="0"/>
                <w:numId w:val="29"/>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在职</w:t>
            </w:r>
            <w:r>
              <w:rPr>
                <w:rFonts w:hint="eastAsia" w:ascii="宋体" w:hAnsi="宋体" w:eastAsia="宋体" w:cs="宋体"/>
                <w:sz w:val="21"/>
                <w:szCs w:val="21"/>
                <w:lang w:eastAsia="zh-CN"/>
              </w:rPr>
              <w:t>收入</w:t>
            </w:r>
            <w:r>
              <w:rPr>
                <w:rFonts w:hint="eastAsia" w:ascii="宋体" w:hAnsi="宋体" w:eastAsia="宋体" w:cs="宋体"/>
                <w:sz w:val="21"/>
                <w:szCs w:val="21"/>
              </w:rPr>
              <w:t>证明需包括：A姓名  B职位和工作年限  C月</w:t>
            </w:r>
            <w:r>
              <w:rPr>
                <w:rFonts w:hint="eastAsia" w:ascii="宋体" w:hAnsi="宋体" w:eastAsia="宋体" w:cs="宋体"/>
                <w:sz w:val="21"/>
                <w:szCs w:val="21"/>
                <w:lang w:val="en-US" w:eastAsia="zh-CN"/>
              </w:rPr>
              <w:t>/年收入</w:t>
            </w:r>
            <w:r>
              <w:rPr>
                <w:rFonts w:hint="eastAsia" w:ascii="宋体" w:hAnsi="宋体" w:eastAsia="宋体" w:cs="宋体"/>
                <w:sz w:val="21"/>
                <w:szCs w:val="21"/>
              </w:rPr>
              <w:t xml:space="preserve">  D公司地址、传真和电话。</w:t>
            </w:r>
          </w:p>
          <w:p w14:paraId="2F7A0C71">
            <w:pPr>
              <w:keepNext w:val="0"/>
              <w:keepLines w:val="0"/>
              <w:pageBreakBefore w:val="0"/>
              <w:widowControl w:val="0"/>
              <w:numPr>
                <w:ilvl w:val="0"/>
                <w:numId w:val="29"/>
              </w:numPr>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领导必须签中文姓名，不能签英文名字或者汉语拼音；领导为外籍人士的除外，允许签外文名字。</w:t>
            </w:r>
          </w:p>
        </w:tc>
      </w:tr>
      <w:tr w14:paraId="0483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14:paraId="0432C66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营业执照或组织机构代码证或医疗机构执业许可证</w:t>
            </w:r>
            <w:r>
              <w:rPr>
                <w:rFonts w:hint="eastAsia" w:ascii="宋体" w:hAnsi="宋体" w:eastAsia="宋体" w:cs="宋体"/>
                <w:b/>
                <w:bCs/>
                <w:color w:val="FF0000"/>
                <w:sz w:val="21"/>
                <w:szCs w:val="21"/>
              </w:rPr>
              <w:t>（此项必须提供）</w:t>
            </w:r>
          </w:p>
        </w:tc>
        <w:tc>
          <w:tcPr>
            <w:tcW w:w="7740" w:type="dxa"/>
            <w:noWrap w:val="0"/>
            <w:vAlign w:val="center"/>
          </w:tcPr>
          <w:p w14:paraId="37B1A3A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在盈利性单位任职的申请者可提供营业执照副本复印件；在事业单位任职的申请者可提供其单位的组织机构代码证复印件；在医院等医疗机构任职的申请者可提供医疗机构执业许可证的复印件。</w:t>
            </w:r>
          </w:p>
          <w:p w14:paraId="15F1C900">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营业执照/组织机构代码证/医疗执业许可证复印件需用A4纸复印，复印要清晰。</w:t>
            </w:r>
          </w:p>
          <w:p w14:paraId="44266DB6">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营业执照/组织机构代码证/医疗执业许可证复印件上有效期要持续到回国之后，并在复印件上加盖单位公章（注：营业执照须有年检章）。</w:t>
            </w:r>
          </w:p>
          <w:p w14:paraId="3C47FA9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注：教师或医生还需提供工作证。</w:t>
            </w:r>
          </w:p>
        </w:tc>
      </w:tr>
      <w:tr w14:paraId="7E0B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14:paraId="6B3B8AF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家庭主妇、离婚或未婚无业人员：配偶</w:t>
            </w:r>
            <w:r>
              <w:rPr>
                <w:rFonts w:hint="eastAsia" w:ascii="宋体" w:hAnsi="宋体" w:eastAsia="宋体" w:cs="宋体"/>
                <w:b/>
                <w:bCs/>
                <w:sz w:val="21"/>
                <w:szCs w:val="21"/>
                <w:lang w:val="en-US" w:eastAsia="zh-CN"/>
              </w:rPr>
              <w:t>/担保人</w:t>
            </w:r>
            <w:r>
              <w:rPr>
                <w:rFonts w:hint="eastAsia" w:ascii="宋体" w:hAnsi="宋体" w:eastAsia="宋体" w:cs="宋体"/>
                <w:b/>
                <w:bCs/>
                <w:sz w:val="21"/>
                <w:szCs w:val="21"/>
                <w:lang w:eastAsia="zh-CN"/>
              </w:rPr>
              <w:t>的对账单原件或存折复印件</w:t>
            </w:r>
            <w:r>
              <w:rPr>
                <w:rFonts w:hint="eastAsia" w:ascii="宋体" w:hAnsi="宋体" w:eastAsia="宋体" w:cs="宋体"/>
                <w:b/>
                <w:bCs/>
                <w:color w:val="FF0000"/>
                <w:sz w:val="21"/>
                <w:szCs w:val="21"/>
              </w:rPr>
              <w:t>（此项必须提供）</w:t>
            </w:r>
          </w:p>
        </w:tc>
        <w:tc>
          <w:tcPr>
            <w:tcW w:w="7740" w:type="dxa"/>
            <w:noWrap w:val="0"/>
            <w:vAlign w:val="center"/>
          </w:tcPr>
          <w:p w14:paraId="1795F7E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担保人（即配偶或父母）</w:t>
            </w:r>
            <w:r>
              <w:rPr>
                <w:rFonts w:hint="eastAsia" w:ascii="宋体" w:hAnsi="宋体" w:eastAsia="宋体" w:cs="宋体"/>
                <w:sz w:val="21"/>
                <w:szCs w:val="21"/>
              </w:rPr>
              <w:t>名下的活期存折（银行活期对账单），数量不限，余额</w:t>
            </w:r>
            <w:r>
              <w:rPr>
                <w:rFonts w:hint="eastAsia" w:ascii="宋体" w:hAnsi="宋体" w:eastAsia="宋体" w:cs="宋体"/>
                <w:sz w:val="21"/>
                <w:szCs w:val="21"/>
                <w:lang w:eastAsia="zh-CN"/>
              </w:rPr>
              <w:t>需大于</w:t>
            </w:r>
            <w:r>
              <w:rPr>
                <w:rFonts w:hint="eastAsia" w:ascii="宋体" w:hAnsi="宋体" w:cs="宋体"/>
                <w:color w:val="FF0000"/>
                <w:sz w:val="21"/>
                <w:szCs w:val="21"/>
                <w:lang w:val="en-US" w:eastAsia="zh-CN"/>
              </w:rPr>
              <w:t>5万</w:t>
            </w:r>
            <w:r>
              <w:rPr>
                <w:rFonts w:hint="eastAsia" w:ascii="宋体" w:hAnsi="宋体" w:eastAsia="宋体" w:cs="宋体"/>
                <w:sz w:val="21"/>
                <w:szCs w:val="21"/>
              </w:rPr>
              <w:t xml:space="preserve">；  </w:t>
            </w:r>
          </w:p>
          <w:p w14:paraId="38037B3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14:paraId="679E179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14:paraId="2B2BBF0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14:paraId="0D20CC2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D 对账单记录需到送签前15天，不接受活期存折复印件</w:t>
            </w:r>
          </w:p>
        </w:tc>
      </w:tr>
      <w:tr w14:paraId="57DA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14:paraId="06143BB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家庭主妇、离婚或未婚无业人员：配偶</w:t>
            </w:r>
            <w:r>
              <w:rPr>
                <w:rFonts w:hint="eastAsia" w:ascii="宋体" w:hAnsi="宋体" w:eastAsia="宋体" w:cs="宋体"/>
                <w:b/>
                <w:bCs/>
                <w:sz w:val="21"/>
                <w:szCs w:val="21"/>
                <w:lang w:val="en-US" w:eastAsia="zh-CN"/>
              </w:rPr>
              <w:t>/担保人</w:t>
            </w:r>
            <w:r>
              <w:rPr>
                <w:rFonts w:hint="eastAsia" w:ascii="宋体" w:hAnsi="宋体" w:eastAsia="宋体" w:cs="宋体"/>
                <w:b/>
                <w:bCs/>
                <w:sz w:val="21"/>
                <w:szCs w:val="21"/>
                <w:lang w:eastAsia="zh-CN"/>
              </w:rPr>
              <w:t>的出资说明</w:t>
            </w:r>
            <w:r>
              <w:rPr>
                <w:rFonts w:hint="eastAsia" w:ascii="宋体" w:hAnsi="宋体" w:eastAsia="宋体" w:cs="宋体"/>
                <w:b/>
                <w:bCs/>
                <w:color w:val="FF0000"/>
                <w:sz w:val="21"/>
                <w:szCs w:val="21"/>
              </w:rPr>
              <w:t>（此项必须提供）</w:t>
            </w:r>
          </w:p>
        </w:tc>
        <w:tc>
          <w:tcPr>
            <w:tcW w:w="7740" w:type="dxa"/>
            <w:noWrap w:val="0"/>
            <w:vAlign w:val="center"/>
          </w:tcPr>
          <w:p w14:paraId="3E62598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color w:val="FF0000"/>
                <w:sz w:val="21"/>
                <w:szCs w:val="21"/>
              </w:rPr>
            </w:pPr>
            <w:r>
              <w:rPr>
                <w:rFonts w:hint="eastAsia" w:ascii="宋体" w:hAnsi="宋体" w:eastAsia="宋体" w:cs="宋体"/>
                <w:sz w:val="21"/>
                <w:szCs w:val="21"/>
                <w:lang w:eastAsia="zh-CN"/>
              </w:rPr>
              <w:t>配偶</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担保人</w:t>
            </w:r>
            <w:r>
              <w:rPr>
                <w:rFonts w:hint="eastAsia" w:ascii="宋体" w:hAnsi="宋体" w:eastAsia="宋体" w:cs="宋体"/>
                <w:sz w:val="21"/>
                <w:szCs w:val="21"/>
              </w:rPr>
              <w:t>手写的情况说明（包括自述自身状况、家庭经济来源、配偶</w:t>
            </w:r>
            <w:r>
              <w:rPr>
                <w:rFonts w:hint="eastAsia" w:ascii="宋体" w:hAnsi="宋体" w:eastAsia="宋体" w:cs="宋体"/>
                <w:sz w:val="21"/>
                <w:szCs w:val="21"/>
                <w:lang w:val="en-US" w:eastAsia="zh-CN"/>
              </w:rPr>
              <w:t>/担保人</w:t>
            </w:r>
            <w:r>
              <w:rPr>
                <w:rFonts w:hint="eastAsia" w:ascii="宋体" w:hAnsi="宋体" w:eastAsia="宋体" w:cs="宋体"/>
                <w:sz w:val="21"/>
                <w:szCs w:val="21"/>
              </w:rPr>
              <w:t>愿意承担出行费用、配偶</w:t>
            </w:r>
            <w:r>
              <w:rPr>
                <w:rFonts w:hint="eastAsia" w:ascii="宋体" w:hAnsi="宋体" w:eastAsia="宋体" w:cs="宋体"/>
                <w:sz w:val="21"/>
                <w:szCs w:val="21"/>
                <w:lang w:val="en-US" w:eastAsia="zh-CN"/>
              </w:rPr>
              <w:t>/担保人</w:t>
            </w:r>
            <w:r>
              <w:rPr>
                <w:rFonts w:hint="eastAsia" w:ascii="宋体" w:hAnsi="宋体" w:eastAsia="宋体" w:cs="宋体"/>
                <w:sz w:val="21"/>
                <w:szCs w:val="21"/>
              </w:rPr>
              <w:t>担保按时回国、与谁出国及出国目的等、配偶</w:t>
            </w:r>
            <w:r>
              <w:rPr>
                <w:rFonts w:hint="eastAsia" w:ascii="宋体" w:hAnsi="宋体" w:eastAsia="宋体" w:cs="宋体"/>
                <w:sz w:val="21"/>
                <w:szCs w:val="21"/>
                <w:lang w:val="en-US" w:eastAsia="zh-CN"/>
              </w:rPr>
              <w:t>/担保人</w:t>
            </w:r>
            <w:r>
              <w:rPr>
                <w:rFonts w:hint="eastAsia" w:ascii="宋体" w:hAnsi="宋体" w:eastAsia="宋体" w:cs="宋体"/>
                <w:sz w:val="21"/>
                <w:szCs w:val="21"/>
              </w:rPr>
              <w:t>签字）。</w:t>
            </w:r>
          </w:p>
        </w:tc>
      </w:tr>
      <w:tr w14:paraId="4B1D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14:paraId="1BC1EDC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公证及认证</w:t>
            </w:r>
          </w:p>
          <w:p w14:paraId="269895B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p>
        </w:tc>
        <w:tc>
          <w:tcPr>
            <w:tcW w:w="7740" w:type="dxa"/>
            <w:noWrap w:val="0"/>
            <w:vAlign w:val="center"/>
          </w:tcPr>
          <w:p w14:paraId="791F525F">
            <w:pPr>
              <w:tabs>
                <w:tab w:val="left" w:pos="720"/>
              </w:tabs>
              <w:spacing w:beforeLines="0" w:afterLines="0"/>
              <w:jc w:val="left"/>
              <w:rPr>
                <w:rFonts w:hint="eastAsia" w:ascii="微软雅黑" w:hAnsi="微软雅黑" w:eastAsia="微软雅黑"/>
                <w:color w:val="313131"/>
                <w:sz w:val="21"/>
                <w:lang w:val="zh-CN"/>
              </w:rPr>
            </w:pPr>
            <w:r>
              <w:rPr>
                <w:rFonts w:hint="eastAsia" w:ascii="微软雅黑" w:hAnsi="微软雅黑" w:eastAsia="微软雅黑"/>
                <w:color w:val="313131"/>
                <w:sz w:val="21"/>
                <w:lang w:val="zh-CN"/>
              </w:rPr>
              <w:t>1、配偶担保的情况：结婚证公证书及认证原件：必须是涉外公证书（中英文，单认证）</w:t>
            </w:r>
          </w:p>
          <w:p w14:paraId="7790C700">
            <w:pPr>
              <w:tabs>
                <w:tab w:val="left" w:pos="720"/>
              </w:tabs>
              <w:spacing w:beforeLines="0" w:afterLines="0"/>
              <w:jc w:val="left"/>
              <w:rPr>
                <w:rFonts w:hint="eastAsia" w:ascii="微软雅黑" w:hAnsi="微软雅黑" w:eastAsia="微软雅黑"/>
                <w:color w:val="313131"/>
                <w:sz w:val="21"/>
                <w:lang w:val="zh-CN"/>
              </w:rPr>
            </w:pPr>
            <w:r>
              <w:rPr>
                <w:rFonts w:hint="eastAsia" w:ascii="微软雅黑" w:hAnsi="微软雅黑" w:eastAsia="微软雅黑"/>
                <w:color w:val="313131"/>
                <w:sz w:val="21"/>
                <w:lang w:val="zh-CN"/>
              </w:rPr>
              <w:t>申请人婚姻状况为已婚的，配偶担保时，请提供结婚证公证书并认证书原件，公证要以申请人本人为主申请人（如结婚证版本有持证人的，则需公证持证人为申请人的那本）。</w:t>
            </w:r>
          </w:p>
          <w:p w14:paraId="7A5D9B10">
            <w:pPr>
              <w:tabs>
                <w:tab w:val="left" w:pos="720"/>
              </w:tabs>
              <w:spacing w:beforeLines="0" w:afterLines="0"/>
              <w:jc w:val="left"/>
              <w:rPr>
                <w:rFonts w:hint="eastAsia" w:ascii="微软雅黑" w:hAnsi="微软雅黑" w:eastAsia="微软雅黑"/>
                <w:color w:val="313131"/>
                <w:sz w:val="21"/>
                <w:lang w:val="zh-CN"/>
              </w:rPr>
            </w:pPr>
            <w:r>
              <w:rPr>
                <w:rFonts w:hint="eastAsia" w:ascii="微软雅黑" w:hAnsi="微软雅黑" w:eastAsia="微软雅黑"/>
                <w:color w:val="313131"/>
                <w:sz w:val="21"/>
                <w:lang w:val="zh-CN"/>
              </w:rPr>
              <w:t>2、子女担保的情况（一般为老人）</w:t>
            </w:r>
          </w:p>
          <w:p w14:paraId="7D34CAF9">
            <w:pPr>
              <w:tabs>
                <w:tab w:val="left" w:pos="720"/>
              </w:tabs>
              <w:spacing w:beforeLines="0" w:afterLines="0"/>
              <w:jc w:val="left"/>
              <w:rPr>
                <w:rFonts w:hint="eastAsia" w:ascii="微软雅黑" w:hAnsi="微软雅黑" w:eastAsia="微软雅黑"/>
                <w:color w:val="313131"/>
                <w:sz w:val="21"/>
                <w:lang w:val="zh-CN"/>
              </w:rPr>
            </w:pPr>
            <w:r>
              <w:rPr>
                <w:rFonts w:hint="eastAsia" w:ascii="微软雅黑" w:hAnsi="微软雅黑" w:eastAsia="微软雅黑"/>
                <w:color w:val="313131"/>
                <w:sz w:val="21"/>
                <w:lang w:val="zh-CN"/>
              </w:rPr>
              <w:t>亲属关系公证书及认证原件：必须是涉外公证书（中英文，单认证）</w:t>
            </w:r>
          </w:p>
          <w:p w14:paraId="46655256">
            <w:pPr>
              <w:tabs>
                <w:tab w:val="left" w:pos="720"/>
              </w:tabs>
              <w:spacing w:beforeLines="0" w:afterLines="0"/>
              <w:jc w:val="left"/>
              <w:rPr>
                <w:rFonts w:hint="eastAsia" w:ascii="微软雅黑" w:hAnsi="微软雅黑" w:eastAsia="微软雅黑"/>
                <w:color w:val="313131"/>
                <w:sz w:val="21"/>
                <w:lang w:val="zh-CN"/>
              </w:rPr>
            </w:pPr>
            <w:r>
              <w:rPr>
                <w:rFonts w:hint="eastAsia" w:ascii="微软雅黑" w:hAnsi="微软雅黑" w:eastAsia="微软雅黑"/>
                <w:color w:val="313131"/>
                <w:sz w:val="21"/>
                <w:lang w:val="zh-CN"/>
              </w:rPr>
              <w:t>申请人婚姻状况为已婚的，子女担保时，则需提供与担保人（即父母或子女）的三方亲属关系公证并认证书原件，公证要以申请人本人为主申请人。</w:t>
            </w:r>
          </w:p>
          <w:p w14:paraId="0B97350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p>
        </w:tc>
      </w:tr>
      <w:tr w14:paraId="1883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14:paraId="148AEEA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个人资料表（模板后附）</w:t>
            </w:r>
            <w:r>
              <w:rPr>
                <w:rFonts w:hint="eastAsia" w:ascii="宋体" w:hAnsi="宋体" w:eastAsia="宋体" w:cs="宋体"/>
                <w:b/>
                <w:bCs/>
                <w:color w:val="FF0000"/>
                <w:sz w:val="21"/>
                <w:szCs w:val="21"/>
              </w:rPr>
              <w:t>（此项必须提供）</w:t>
            </w:r>
          </w:p>
        </w:tc>
        <w:tc>
          <w:tcPr>
            <w:tcW w:w="7740" w:type="dxa"/>
            <w:noWrap w:val="0"/>
            <w:vAlign w:val="center"/>
          </w:tcPr>
          <w:p w14:paraId="7F2AD0A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请完整并准确填写（尤其注意联系电话的真实性并有人接听）。</w:t>
            </w:r>
          </w:p>
        </w:tc>
      </w:tr>
      <w:tr w14:paraId="548D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14:paraId="0A416FA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签证申请表（后附）</w:t>
            </w:r>
          </w:p>
        </w:tc>
        <w:tc>
          <w:tcPr>
            <w:tcW w:w="7740" w:type="dxa"/>
            <w:noWrap w:val="0"/>
            <w:vAlign w:val="center"/>
          </w:tcPr>
          <w:p w14:paraId="0A81E20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客人亲笔签名的签证表一份（打印申请表时请用A</w:t>
            </w:r>
            <w:r>
              <w:rPr>
                <w:rFonts w:hint="eastAsia" w:ascii="宋体" w:hAnsi="宋体" w:eastAsia="宋体" w:cs="宋体"/>
                <w:sz w:val="21"/>
                <w:szCs w:val="21"/>
                <w:lang w:val="en-US" w:eastAsia="zh-CN"/>
              </w:rPr>
              <w:t>3</w:t>
            </w:r>
            <w:r>
              <w:rPr>
                <w:rFonts w:hint="eastAsia" w:ascii="宋体" w:hAnsi="宋体" w:eastAsia="宋体" w:cs="宋体"/>
                <w:sz w:val="21"/>
                <w:szCs w:val="21"/>
              </w:rPr>
              <w:t>纸</w:t>
            </w:r>
            <w:r>
              <w:rPr>
                <w:rFonts w:hint="eastAsia" w:ascii="宋体" w:hAnsi="宋体" w:eastAsia="宋体" w:cs="宋体"/>
                <w:sz w:val="21"/>
                <w:szCs w:val="21"/>
                <w:lang w:eastAsia="zh-CN"/>
              </w:rPr>
              <w:t>正反</w:t>
            </w:r>
            <w:r>
              <w:rPr>
                <w:rFonts w:hint="eastAsia" w:ascii="宋体" w:hAnsi="宋体" w:eastAsia="宋体" w:cs="宋体"/>
                <w:sz w:val="21"/>
                <w:szCs w:val="21"/>
              </w:rPr>
              <w:t>面打印）（需在表格的第37项及最后的signature处各签一次中文名）</w:t>
            </w:r>
          </w:p>
        </w:tc>
      </w:tr>
    </w:tbl>
    <w:p w14:paraId="1C86BD6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729"/>
      </w:tblGrid>
      <w:tr w14:paraId="31A7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60" w:type="dxa"/>
            <w:noWrap w:val="0"/>
            <w:vAlign w:val="center"/>
          </w:tcPr>
          <w:p w14:paraId="002AC54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其他补充材料</w:t>
            </w:r>
          </w:p>
        </w:tc>
        <w:tc>
          <w:tcPr>
            <w:tcW w:w="7729" w:type="dxa"/>
            <w:noWrap w:val="0"/>
            <w:vAlign w:val="center"/>
          </w:tcPr>
          <w:p w14:paraId="588AC2FC">
            <w:pPr>
              <w:keepNext w:val="0"/>
              <w:keepLines w:val="0"/>
              <w:pageBreakBefore w:val="0"/>
              <w:widowControl w:val="0"/>
              <w:numPr>
                <w:ilvl w:val="1"/>
                <w:numId w:val="30"/>
              </w:numPr>
              <w:tabs>
                <w:tab w:val="left" w:pos="392"/>
                <w:tab w:val="clear" w:pos="780"/>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护照签发地不属于上海领区的，需提供六个月以前办理的上海领区暂住证/临时居住证/居住证复印件及暂住证副联（上面显示暂住证有效期）。</w:t>
            </w:r>
          </w:p>
          <w:p w14:paraId="22CD25A5">
            <w:pPr>
              <w:keepNext w:val="0"/>
              <w:keepLines w:val="0"/>
              <w:pageBreakBefore w:val="0"/>
              <w:widowControl w:val="0"/>
              <w:numPr>
                <w:ilvl w:val="1"/>
                <w:numId w:val="30"/>
              </w:numPr>
              <w:tabs>
                <w:tab w:val="left" w:pos="392"/>
                <w:tab w:val="clear" w:pos="780"/>
              </w:tabs>
              <w:kinsoku/>
              <w:wordWrap/>
              <w:overflowPunct/>
              <w:topLinePunct w:val="0"/>
              <w:autoSpaceDE/>
              <w:autoSpaceDN/>
              <w:bidi w:val="0"/>
              <w:adjustRightInd/>
              <w:snapToGrid/>
              <w:spacing w:before="0" w:beforeLines="0" w:after="0" w:afterLines="0" w:line="360" w:lineRule="auto"/>
              <w:ind w:right="0" w:rightChars="0" w:hanging="78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如暂住证/临时居住证/居住证副联遗失，可到办理地补开。</w:t>
            </w:r>
          </w:p>
          <w:p w14:paraId="18FAF844">
            <w:pPr>
              <w:keepNext w:val="0"/>
              <w:keepLines w:val="0"/>
              <w:pageBreakBefore w:val="0"/>
              <w:widowControl w:val="0"/>
              <w:numPr>
                <w:ilvl w:val="1"/>
                <w:numId w:val="30"/>
              </w:numPr>
              <w:tabs>
                <w:tab w:val="left" w:pos="392"/>
                <w:tab w:val="clear" w:pos="780"/>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如果暂住证/临时居住证/居住证上无法显示其有效期的，需要由申请人居住地的街道出具的相关证明。</w:t>
            </w:r>
          </w:p>
          <w:p w14:paraId="7ED202B4">
            <w:pPr>
              <w:keepNext w:val="0"/>
              <w:keepLines w:val="0"/>
              <w:pageBreakBefore w:val="0"/>
              <w:widowControl w:val="0"/>
              <w:numPr>
                <w:ilvl w:val="1"/>
                <w:numId w:val="30"/>
              </w:numPr>
              <w:tabs>
                <w:tab w:val="left" w:pos="392"/>
                <w:tab w:val="clear" w:pos="780"/>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如申请人提供的暂住证/临时居住证/居住证未满六个月，需提供居住处所属公安局开局的居住时间的相关证明并且留有公安局联系人的电话。</w:t>
            </w:r>
          </w:p>
        </w:tc>
      </w:tr>
    </w:tbl>
    <w:p w14:paraId="4C368B3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729"/>
      </w:tblGrid>
      <w:tr w14:paraId="6F11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noWrap w:val="0"/>
            <w:vAlign w:val="center"/>
          </w:tcPr>
          <w:p w14:paraId="0B5BECF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p>
        </w:tc>
        <w:tc>
          <w:tcPr>
            <w:tcW w:w="7729" w:type="dxa"/>
            <w:noWrap w:val="0"/>
            <w:vAlign w:val="center"/>
          </w:tcPr>
          <w:p w14:paraId="12457226">
            <w:pPr>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曾被任何国家拒签过的客人，请提供拒签说明，此说明可以是使馆的拒签信，也可以是申请人本人写的说明，中英文均可，但不能保证其签证的成功。</w:t>
            </w:r>
          </w:p>
          <w:p w14:paraId="2B420883">
            <w:pPr>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使馆有权在受理签证时抽取申请人到使馆面试，或要求申请人回国后到使馆面试销签。</w:t>
            </w:r>
          </w:p>
          <w:p w14:paraId="5C7A546D">
            <w:pPr>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使馆对户口本上身份为农民的申请人审查较为严格，拒签率较高。</w:t>
            </w:r>
          </w:p>
          <w:p w14:paraId="32AE3652">
            <w:pPr>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非上海领区的客人必须持有半年以前办理的上海暂住证，且服务处所必须是在上海领区。（上海领区包含：上海、浙江、江苏、安徽）。</w:t>
            </w:r>
          </w:p>
          <w:p w14:paraId="0F205281">
            <w:pPr>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领事馆有权要求申请者提供其他补充材料。</w:t>
            </w:r>
          </w:p>
        </w:tc>
      </w:tr>
    </w:tbl>
    <w:p w14:paraId="6C2E2F1A">
      <w:pPr>
        <w:rPr>
          <w:rFonts w:hint="eastAsia"/>
        </w:rPr>
      </w:pPr>
    </w:p>
    <w:p w14:paraId="7AA16521">
      <w:pPr>
        <w:rPr>
          <w:rFonts w:hint="eastAsia"/>
        </w:rPr>
      </w:pPr>
    </w:p>
    <w:p w14:paraId="3FE67330">
      <w:pPr>
        <w:rPr>
          <w:rFonts w:hint="eastAsia" w:eastAsia="楷体_GB2312"/>
          <w:sz w:val="24"/>
        </w:rPr>
      </w:pPr>
    </w:p>
    <w:p w14:paraId="7B000C6B">
      <w:pPr>
        <w:rPr>
          <w:rFonts w:hint="eastAsia" w:eastAsia="楷体_GB2312"/>
          <w:sz w:val="24"/>
        </w:rPr>
      </w:pPr>
    </w:p>
    <w:p w14:paraId="49ED3A95">
      <w:pPr>
        <w:rPr>
          <w:rFonts w:hint="eastAsia" w:eastAsia="楷体_GB2312"/>
          <w:sz w:val="24"/>
        </w:rPr>
      </w:pPr>
    </w:p>
    <w:p w14:paraId="1F5DD98B">
      <w:pPr>
        <w:rPr>
          <w:rFonts w:hint="eastAsia" w:eastAsia="楷体_GB2312"/>
          <w:sz w:val="24"/>
        </w:rPr>
      </w:pPr>
    </w:p>
    <w:p w14:paraId="505D1516">
      <w:pPr>
        <w:rPr>
          <w:rFonts w:hint="eastAsia" w:eastAsia="楷体_GB2312"/>
          <w:sz w:val="24"/>
        </w:rPr>
      </w:pPr>
    </w:p>
    <w:p w14:paraId="205A3EDF">
      <w:pPr>
        <w:rPr>
          <w:rFonts w:hint="eastAsia" w:eastAsia="楷体_GB2312"/>
          <w:sz w:val="24"/>
        </w:rPr>
      </w:pPr>
    </w:p>
    <w:p w14:paraId="18790672">
      <w:pPr>
        <w:rPr>
          <w:rFonts w:hint="eastAsia" w:eastAsia="楷体_GB2312"/>
          <w:sz w:val="24"/>
        </w:rPr>
      </w:pPr>
    </w:p>
    <w:p w14:paraId="4FC83437">
      <w:pPr>
        <w:rPr>
          <w:rFonts w:hint="eastAsia" w:eastAsia="楷体_GB2312"/>
          <w:sz w:val="24"/>
        </w:rPr>
      </w:pPr>
    </w:p>
    <w:p w14:paraId="3DFBFD2C">
      <w:pPr>
        <w:rPr>
          <w:rFonts w:hint="eastAsia" w:eastAsia="楷体_GB2312"/>
          <w:sz w:val="24"/>
        </w:rPr>
      </w:pPr>
    </w:p>
    <w:p w14:paraId="7A8BACF2">
      <w:pPr>
        <w:rPr>
          <w:rFonts w:hint="eastAsia" w:eastAsia="楷体_GB2312"/>
          <w:sz w:val="24"/>
        </w:rPr>
      </w:pPr>
    </w:p>
    <w:p w14:paraId="3506C5B3">
      <w:pPr>
        <w:rPr>
          <w:rFonts w:hint="eastAsia" w:eastAsia="楷体_GB2312"/>
          <w:sz w:val="24"/>
        </w:rPr>
      </w:pPr>
    </w:p>
    <w:p w14:paraId="32634571">
      <w:pPr>
        <w:rPr>
          <w:rFonts w:hint="eastAsia" w:eastAsia="楷体_GB2312"/>
          <w:sz w:val="24"/>
        </w:rPr>
      </w:pPr>
    </w:p>
    <w:p w14:paraId="38AECAC3">
      <w:pPr>
        <w:rPr>
          <w:rFonts w:hint="eastAsia" w:eastAsia="楷体_GB2312"/>
          <w:sz w:val="24"/>
        </w:rPr>
      </w:pPr>
    </w:p>
    <w:p w14:paraId="20FDB888">
      <w:pPr>
        <w:rPr>
          <w:rFonts w:hint="eastAsia" w:eastAsia="楷体_GB2312"/>
          <w:sz w:val="24"/>
        </w:rPr>
      </w:pPr>
    </w:p>
    <w:p w14:paraId="7D8D74DE">
      <w:pPr>
        <w:jc w:val="center"/>
        <w:rPr>
          <w:rFonts w:hint="eastAsia"/>
          <w:b/>
          <w:bCs/>
          <w:sz w:val="28"/>
        </w:rPr>
      </w:pPr>
    </w:p>
    <w:p w14:paraId="4C8D838C">
      <w:pPr>
        <w:jc w:val="center"/>
        <w:rPr>
          <w:rFonts w:hint="eastAsia"/>
          <w:b/>
          <w:bCs/>
          <w:sz w:val="28"/>
        </w:rPr>
      </w:pPr>
    </w:p>
    <w:p w14:paraId="095F0CBA">
      <w:pPr>
        <w:jc w:val="center"/>
        <w:rPr>
          <w:rFonts w:hint="eastAsia"/>
          <w:b/>
          <w:bCs/>
          <w:sz w:val="28"/>
        </w:rPr>
      </w:pPr>
    </w:p>
    <w:p w14:paraId="095A1992">
      <w:pPr>
        <w:jc w:val="center"/>
        <w:rPr>
          <w:rFonts w:hint="eastAsia"/>
          <w:b/>
          <w:bCs/>
          <w:sz w:val="28"/>
        </w:rPr>
      </w:pPr>
    </w:p>
    <w:p w14:paraId="745D5EAA">
      <w:pPr>
        <w:jc w:val="center"/>
        <w:rPr>
          <w:rFonts w:hint="eastAsia"/>
          <w:b/>
          <w:bCs/>
          <w:sz w:val="28"/>
        </w:rPr>
      </w:pPr>
    </w:p>
    <w:p w14:paraId="6FEF36A8">
      <w:pPr>
        <w:jc w:val="center"/>
        <w:rPr>
          <w:rFonts w:hint="eastAsia"/>
          <w:b/>
          <w:bCs/>
          <w:sz w:val="28"/>
        </w:rPr>
      </w:pPr>
    </w:p>
    <w:p w14:paraId="67D331DF">
      <w:pPr>
        <w:jc w:val="center"/>
        <w:rPr>
          <w:rFonts w:hint="eastAsia"/>
          <w:b/>
          <w:bCs/>
          <w:sz w:val="28"/>
        </w:rPr>
      </w:pPr>
    </w:p>
    <w:p w14:paraId="0D3AD979">
      <w:pPr>
        <w:jc w:val="center"/>
        <w:rPr>
          <w:rFonts w:hint="eastAsia"/>
          <w:b/>
          <w:bCs/>
          <w:sz w:val="28"/>
        </w:rPr>
      </w:pPr>
    </w:p>
    <w:p w14:paraId="3F56E869">
      <w:pPr>
        <w:jc w:val="center"/>
        <w:rPr>
          <w:rFonts w:hint="eastAsia"/>
          <w:b/>
          <w:bCs/>
          <w:sz w:val="28"/>
        </w:rPr>
      </w:pPr>
    </w:p>
    <w:p w14:paraId="3FC9A6C9">
      <w:pPr>
        <w:jc w:val="center"/>
        <w:rPr>
          <w:rFonts w:hint="eastAsia"/>
          <w:b/>
          <w:bCs/>
          <w:sz w:val="28"/>
        </w:rPr>
      </w:pPr>
    </w:p>
    <w:p w14:paraId="7EC8D3B6">
      <w:pPr>
        <w:jc w:val="center"/>
        <w:rPr>
          <w:rFonts w:hint="eastAsia"/>
        </w:rPr>
      </w:pPr>
      <w:r>
        <w:rPr>
          <w:rFonts w:hint="eastAsia"/>
          <w:b/>
          <w:bCs/>
          <w:sz w:val="28"/>
        </w:rPr>
        <w:t>ADS签证所需资料――</w:t>
      </w:r>
      <w:r>
        <w:rPr>
          <w:rFonts w:hint="eastAsia"/>
          <w:b/>
          <w:bCs/>
          <w:sz w:val="28"/>
          <w:lang w:eastAsia="zh-CN"/>
        </w:rPr>
        <w:t>自由职业</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33"/>
        <w:gridCol w:w="7740"/>
      </w:tblGrid>
      <w:tr w14:paraId="6325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gridSpan w:val="2"/>
            <w:noWrap w:val="0"/>
            <w:vAlign w:val="center"/>
          </w:tcPr>
          <w:p w14:paraId="382C4093">
            <w:pPr>
              <w:rPr>
                <w:rFonts w:hint="eastAsia"/>
                <w:b/>
                <w:bCs/>
                <w:sz w:val="26"/>
              </w:rPr>
            </w:pPr>
            <w:r>
              <w:rPr>
                <w:rFonts w:hint="eastAsia"/>
                <w:b/>
                <w:bCs/>
                <w:sz w:val="26"/>
              </w:rPr>
              <w:t>材料名称</w:t>
            </w:r>
          </w:p>
        </w:tc>
        <w:tc>
          <w:tcPr>
            <w:tcW w:w="7740" w:type="dxa"/>
            <w:noWrap w:val="0"/>
            <w:vAlign w:val="center"/>
          </w:tcPr>
          <w:p w14:paraId="63AA2765">
            <w:pPr>
              <w:rPr>
                <w:rFonts w:hint="eastAsia"/>
                <w:b/>
                <w:bCs/>
                <w:sz w:val="26"/>
              </w:rPr>
            </w:pPr>
            <w:r>
              <w:rPr>
                <w:rFonts w:hint="eastAsia"/>
                <w:b/>
                <w:bCs/>
                <w:sz w:val="26"/>
              </w:rPr>
              <w:t>具体说明</w:t>
            </w:r>
          </w:p>
        </w:tc>
      </w:tr>
      <w:tr w14:paraId="4395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60" w:type="dxa"/>
            <w:gridSpan w:val="2"/>
            <w:noWrap w:val="0"/>
            <w:vAlign w:val="center"/>
          </w:tcPr>
          <w:p w14:paraId="1C10533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护照</w:t>
            </w:r>
            <w:r>
              <w:rPr>
                <w:rFonts w:hint="eastAsia" w:ascii="宋体" w:hAnsi="宋体" w:eastAsia="宋体" w:cs="宋体"/>
                <w:b/>
                <w:bCs/>
                <w:color w:val="FF0000"/>
                <w:sz w:val="21"/>
                <w:szCs w:val="21"/>
              </w:rPr>
              <w:t>（此项必须提供）</w:t>
            </w:r>
          </w:p>
        </w:tc>
        <w:tc>
          <w:tcPr>
            <w:tcW w:w="7740" w:type="dxa"/>
            <w:noWrap w:val="0"/>
            <w:vAlign w:val="center"/>
          </w:tcPr>
          <w:p w14:paraId="3C955A8F">
            <w:pPr>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有效期在6个月以上的因私护照（自回国之日开始算，为6个月以上）</w:t>
            </w:r>
          </w:p>
          <w:p w14:paraId="777D1423">
            <w:pPr>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请在护照最后一页签名，中文姓名；</w:t>
            </w:r>
          </w:p>
          <w:p w14:paraId="323BF18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3、2012年5月15日后办理的新版电子护照，因首页已有签字则无需签名；护照签错字、涂改以及破损，</w:t>
            </w:r>
            <w:r>
              <w:rPr>
                <w:rFonts w:hint="eastAsia" w:ascii="宋体" w:hAnsi="宋体" w:eastAsia="宋体" w:cs="宋体"/>
                <w:sz w:val="21"/>
                <w:szCs w:val="21"/>
                <w:lang w:eastAsia="zh-CN"/>
              </w:rPr>
              <w:t>领</w:t>
            </w:r>
            <w:r>
              <w:rPr>
                <w:rFonts w:hint="eastAsia" w:ascii="宋体" w:hAnsi="宋体" w:eastAsia="宋体" w:cs="宋体"/>
                <w:sz w:val="21"/>
                <w:szCs w:val="21"/>
              </w:rPr>
              <w:t>馆都不予受理，请换发新护照；</w:t>
            </w:r>
          </w:p>
          <w:p w14:paraId="7D4132C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4、持换发护照者，需同时提供所有旧护照原件</w:t>
            </w:r>
          </w:p>
          <w:p w14:paraId="4B9134B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5、护照至少留有连续</w:t>
            </w:r>
            <w:r>
              <w:rPr>
                <w:rFonts w:hint="eastAsia" w:ascii="宋体" w:hAnsi="宋体" w:eastAsia="宋体" w:cs="宋体"/>
                <w:sz w:val="21"/>
                <w:szCs w:val="21"/>
                <w:lang w:val="en-US" w:eastAsia="zh-CN"/>
              </w:rPr>
              <w:t>2</w:t>
            </w:r>
            <w:r>
              <w:rPr>
                <w:rFonts w:hint="eastAsia" w:ascii="宋体" w:hAnsi="宋体" w:eastAsia="宋体" w:cs="宋体"/>
                <w:sz w:val="21"/>
                <w:szCs w:val="21"/>
              </w:rPr>
              <w:t>页空白签证页；</w:t>
            </w:r>
          </w:p>
          <w:p w14:paraId="58C8EB0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6、护照不能出现污损、破损等情况；</w:t>
            </w:r>
          </w:p>
          <w:p w14:paraId="4E56B1E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如旧护照丢失，须派出所或出入境管理处开遗失证明；如无法提供，则需提供本人写的详细的丢失说明（请注明遗失护照的护照号，丢失原因以及</w:t>
            </w:r>
            <w:r>
              <w:rPr>
                <w:rFonts w:hint="eastAsia" w:ascii="宋体" w:hAnsi="宋体" w:eastAsia="宋体" w:cs="宋体"/>
                <w:sz w:val="21"/>
                <w:szCs w:val="21"/>
                <w:lang w:eastAsia="zh-CN"/>
              </w:rPr>
              <w:t>所有</w:t>
            </w:r>
            <w:r>
              <w:rPr>
                <w:rFonts w:hint="eastAsia" w:ascii="宋体" w:hAnsi="宋体" w:eastAsia="宋体" w:cs="宋体"/>
                <w:sz w:val="21"/>
                <w:szCs w:val="21"/>
              </w:rPr>
              <w:t>护照上的出入境记录）。</w:t>
            </w:r>
          </w:p>
          <w:p w14:paraId="665F4D5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请提供护照首页复印件</w:t>
            </w:r>
            <w:r>
              <w:rPr>
                <w:rFonts w:hint="eastAsia" w:ascii="宋体" w:hAnsi="宋体" w:eastAsia="宋体" w:cs="宋体"/>
                <w:sz w:val="21"/>
                <w:szCs w:val="21"/>
                <w:lang w:val="en-US" w:eastAsia="zh-CN"/>
              </w:rPr>
              <w:t>2份</w:t>
            </w:r>
          </w:p>
        </w:tc>
      </w:tr>
      <w:tr w14:paraId="7AF5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60" w:type="dxa"/>
            <w:gridSpan w:val="2"/>
            <w:noWrap w:val="0"/>
            <w:vAlign w:val="center"/>
          </w:tcPr>
          <w:p w14:paraId="320A550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照片</w:t>
            </w:r>
            <w:r>
              <w:rPr>
                <w:rFonts w:hint="eastAsia" w:ascii="宋体" w:hAnsi="宋体" w:eastAsia="宋体" w:cs="宋体"/>
                <w:b/>
                <w:bCs/>
                <w:color w:val="FF0000"/>
                <w:sz w:val="21"/>
                <w:szCs w:val="21"/>
              </w:rPr>
              <w:t>（此项必须提供）</w:t>
            </w:r>
          </w:p>
        </w:tc>
        <w:tc>
          <w:tcPr>
            <w:tcW w:w="7740" w:type="dxa"/>
            <w:noWrap w:val="0"/>
            <w:vAlign w:val="center"/>
          </w:tcPr>
          <w:p w14:paraId="473BBCB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1、白底彩色免冠</w:t>
            </w:r>
            <w:r>
              <w:rPr>
                <w:rFonts w:hint="eastAsia" w:ascii="宋体" w:hAnsi="宋体" w:eastAsia="宋体" w:cs="宋体"/>
                <w:sz w:val="21"/>
                <w:szCs w:val="21"/>
                <w:lang w:eastAsia="zh-CN"/>
              </w:rPr>
              <w:t>近照</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张</w:t>
            </w:r>
            <w:r>
              <w:rPr>
                <w:rFonts w:hint="eastAsia" w:ascii="宋体" w:hAnsi="宋体" w:eastAsia="宋体" w:cs="宋体"/>
                <w:sz w:val="21"/>
                <w:szCs w:val="21"/>
              </w:rPr>
              <w:t>, 照片尺寸要求35(宽)毫米×45(长)毫米；</w:t>
            </w:r>
            <w:r>
              <w:rPr>
                <w:rFonts w:hint="eastAsia" w:ascii="宋体" w:hAnsi="宋体" w:cs="宋体"/>
                <w:color w:val="FF0000"/>
                <w:sz w:val="21"/>
                <w:szCs w:val="21"/>
                <w:lang w:val="en-US" w:eastAsia="zh-CN"/>
              </w:rPr>
              <w:t>意大利签证照片尺寸要求</w:t>
            </w:r>
            <w:r>
              <w:rPr>
                <w:rFonts w:hint="eastAsia" w:ascii="宋体" w:hAnsi="宋体" w:eastAsia="宋体" w:cs="宋体"/>
                <w:color w:val="FF0000"/>
                <w:sz w:val="21"/>
                <w:szCs w:val="21"/>
              </w:rPr>
              <w:t>35(宽)毫米×4</w:t>
            </w:r>
            <w:r>
              <w:rPr>
                <w:rFonts w:hint="eastAsia" w:ascii="宋体" w:hAnsi="宋体" w:cs="宋体"/>
                <w:color w:val="FF0000"/>
                <w:sz w:val="21"/>
                <w:szCs w:val="21"/>
                <w:lang w:val="en-US" w:eastAsia="zh-CN"/>
              </w:rPr>
              <w:t>0</w:t>
            </w:r>
            <w:r>
              <w:rPr>
                <w:rFonts w:hint="eastAsia" w:ascii="宋体" w:hAnsi="宋体" w:eastAsia="宋体" w:cs="宋体"/>
                <w:color w:val="FF0000"/>
                <w:sz w:val="21"/>
                <w:szCs w:val="21"/>
              </w:rPr>
              <w:t>(长)毫米</w:t>
            </w:r>
            <w:r>
              <w:rPr>
                <w:rFonts w:hint="eastAsia" w:ascii="宋体" w:hAnsi="宋体" w:cs="宋体"/>
                <w:color w:val="FF0000"/>
                <w:sz w:val="21"/>
                <w:szCs w:val="21"/>
                <w:lang w:eastAsia="zh-CN"/>
              </w:rPr>
              <w:t>；</w:t>
            </w:r>
          </w:p>
          <w:p w14:paraId="10E7E53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2、请在照片背面用铅笔写上自己的姓名；</w:t>
            </w:r>
          </w:p>
          <w:p w14:paraId="643A5BF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3、照片需提供</w:t>
            </w:r>
            <w:r>
              <w:rPr>
                <w:rFonts w:hint="eastAsia" w:ascii="宋体" w:hAnsi="宋体" w:eastAsia="宋体" w:cs="宋体"/>
                <w:sz w:val="21"/>
                <w:szCs w:val="21"/>
                <w:lang w:eastAsia="zh-CN"/>
              </w:rPr>
              <w:t>近期6个月</w:t>
            </w:r>
            <w:r>
              <w:rPr>
                <w:rFonts w:hint="eastAsia" w:ascii="宋体" w:hAnsi="宋体" w:eastAsia="宋体" w:cs="宋体"/>
                <w:sz w:val="21"/>
                <w:szCs w:val="21"/>
              </w:rPr>
              <w:t>的近照；</w:t>
            </w:r>
          </w:p>
          <w:p w14:paraId="72E12CA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4、头部不能过大或过小，需占整个照片的比例为2/3；</w:t>
            </w:r>
          </w:p>
          <w:p w14:paraId="5C6603F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31"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5、不接受翻拍照片；</w:t>
            </w:r>
          </w:p>
        </w:tc>
      </w:tr>
      <w:tr w14:paraId="55FD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14:paraId="4A31B98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身份证</w:t>
            </w:r>
            <w:r>
              <w:rPr>
                <w:rFonts w:hint="eastAsia" w:ascii="宋体" w:hAnsi="宋体" w:eastAsia="宋体" w:cs="宋体"/>
                <w:b/>
                <w:bCs/>
                <w:color w:val="FF0000"/>
                <w:sz w:val="21"/>
                <w:szCs w:val="21"/>
              </w:rPr>
              <w:t>（此项必须提供）</w:t>
            </w:r>
          </w:p>
        </w:tc>
        <w:tc>
          <w:tcPr>
            <w:tcW w:w="7740" w:type="dxa"/>
            <w:noWrap w:val="0"/>
            <w:vAlign w:val="center"/>
          </w:tcPr>
          <w:p w14:paraId="2CD7E920">
            <w:pPr>
              <w:keepNext w:val="0"/>
              <w:keepLines w:val="0"/>
              <w:pageBreakBefore w:val="0"/>
              <w:widowControl w:val="0"/>
              <w:numPr>
                <w:ilvl w:val="0"/>
                <w:numId w:val="33"/>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如是旧版身份证请用A4纸复印2份。</w:t>
            </w:r>
          </w:p>
          <w:p w14:paraId="17A53590">
            <w:pPr>
              <w:keepNext w:val="0"/>
              <w:keepLines w:val="0"/>
              <w:pageBreakBefore w:val="0"/>
              <w:widowControl w:val="0"/>
              <w:numPr>
                <w:ilvl w:val="0"/>
                <w:numId w:val="33"/>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如是新版的身份证请用A4纸复印正反两面各2份，需每一字能被清楚读出。</w:t>
            </w:r>
          </w:p>
        </w:tc>
      </w:tr>
      <w:tr w14:paraId="6F67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14:paraId="1D4722E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申请人本人户口本全本复印件</w:t>
            </w:r>
            <w:r>
              <w:rPr>
                <w:rFonts w:hint="eastAsia" w:ascii="宋体" w:hAnsi="宋体" w:eastAsia="宋体" w:cs="宋体"/>
                <w:b/>
                <w:bCs/>
                <w:color w:val="FF0000"/>
                <w:sz w:val="21"/>
                <w:szCs w:val="21"/>
              </w:rPr>
              <w:t>（此项必须提供）</w:t>
            </w:r>
          </w:p>
        </w:tc>
        <w:tc>
          <w:tcPr>
            <w:tcW w:w="7740" w:type="dxa"/>
            <w:noWrap w:val="0"/>
            <w:vAlign w:val="center"/>
          </w:tcPr>
          <w:p w14:paraId="43DFA6DC">
            <w:pPr>
              <w:keepNext w:val="0"/>
              <w:keepLines w:val="0"/>
              <w:pageBreakBefore w:val="0"/>
              <w:widowControl w:val="0"/>
              <w:numPr>
                <w:ilvl w:val="0"/>
                <w:numId w:val="34"/>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请从封面页至最后一页空白页完整复印，若是续本请把前一本一并提供。</w:t>
            </w:r>
          </w:p>
          <w:p w14:paraId="72402FB1">
            <w:pPr>
              <w:keepNext w:val="0"/>
              <w:keepLines w:val="0"/>
              <w:pageBreakBefore w:val="0"/>
              <w:widowControl w:val="0"/>
              <w:numPr>
                <w:ilvl w:val="0"/>
                <w:numId w:val="34"/>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申请人的户口本服务处所、职务、文化程度、婚姻状况</w:t>
            </w:r>
            <w:r>
              <w:rPr>
                <w:rFonts w:hint="eastAsia" w:ascii="宋体" w:hAnsi="宋体" w:eastAsia="宋体" w:cs="宋体"/>
                <w:sz w:val="21"/>
                <w:szCs w:val="21"/>
                <w:lang w:eastAsia="zh-CN"/>
              </w:rPr>
              <w:t>尽量</w:t>
            </w:r>
            <w:r>
              <w:rPr>
                <w:rFonts w:hint="eastAsia" w:ascii="宋体" w:hAnsi="宋体" w:eastAsia="宋体" w:cs="宋体"/>
                <w:sz w:val="21"/>
                <w:szCs w:val="21"/>
              </w:rPr>
              <w:t>与实际相符。</w:t>
            </w:r>
          </w:p>
          <w:p w14:paraId="5B71E5FA">
            <w:pPr>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如果是集体户口的，请提供集体户口本首页以及本人信息页复印件；如提供户籍所在派出所出具的户籍证明也可以。</w:t>
            </w:r>
          </w:p>
          <w:p w14:paraId="6EC7930E">
            <w:pPr>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如果一本户口本中有多位申请人，每位申请人均需单独提供一套完整的户口本复印件。</w:t>
            </w:r>
          </w:p>
          <w:p w14:paraId="34AA2777">
            <w:pPr>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所有复印件需用A4纸复印。</w:t>
            </w:r>
          </w:p>
        </w:tc>
      </w:tr>
      <w:tr w14:paraId="4D16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gridSpan w:val="2"/>
            <w:noWrap w:val="0"/>
            <w:vAlign w:val="center"/>
          </w:tcPr>
          <w:p w14:paraId="234D76A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结婚证或离婚证复印件</w:t>
            </w:r>
            <w:r>
              <w:rPr>
                <w:rFonts w:hint="eastAsia" w:ascii="宋体" w:hAnsi="宋体" w:eastAsia="宋体" w:cs="宋体"/>
                <w:b/>
                <w:bCs/>
                <w:color w:val="FF0000"/>
                <w:sz w:val="21"/>
                <w:szCs w:val="21"/>
              </w:rPr>
              <w:t>（此项必须提供）</w:t>
            </w:r>
          </w:p>
        </w:tc>
        <w:tc>
          <w:tcPr>
            <w:tcW w:w="7740" w:type="dxa"/>
            <w:noWrap w:val="0"/>
            <w:vAlign w:val="center"/>
          </w:tcPr>
          <w:p w14:paraId="7099E88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申请人婚姻状况为已婚的，请提供结婚证复印件一份。</w:t>
            </w:r>
          </w:p>
          <w:p w14:paraId="03AB17C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申请人婚姻状况为离婚的，请提供离婚证复印件或离婚判决书复印件一份。</w:t>
            </w:r>
          </w:p>
          <w:p w14:paraId="1F536EA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若申请人遗失相关证件，请到相关部门补办</w:t>
            </w:r>
            <w:r>
              <w:rPr>
                <w:rFonts w:hint="eastAsia" w:ascii="宋体" w:hAnsi="宋体" w:eastAsia="宋体" w:cs="宋体"/>
                <w:sz w:val="21"/>
                <w:szCs w:val="21"/>
                <w:lang w:eastAsia="zh-CN"/>
              </w:rPr>
              <w:t>或开具证明</w:t>
            </w:r>
            <w:r>
              <w:rPr>
                <w:rFonts w:hint="eastAsia" w:ascii="宋体" w:hAnsi="宋体" w:eastAsia="宋体" w:cs="宋体"/>
                <w:sz w:val="21"/>
                <w:szCs w:val="21"/>
              </w:rPr>
              <w:t>。</w:t>
            </w:r>
          </w:p>
        </w:tc>
      </w:tr>
      <w:tr w14:paraId="06B5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7" w:type="dxa"/>
            <w:vMerge w:val="restart"/>
            <w:noWrap w:val="0"/>
            <w:vAlign w:val="center"/>
          </w:tcPr>
          <w:p w14:paraId="7CB9D9B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资产</w:t>
            </w:r>
          </w:p>
        </w:tc>
        <w:tc>
          <w:tcPr>
            <w:tcW w:w="1733" w:type="dxa"/>
            <w:noWrap w:val="0"/>
            <w:vAlign w:val="center"/>
          </w:tcPr>
          <w:p w14:paraId="1C48C49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、车产证明、房产、股票交割单</w:t>
            </w:r>
            <w:r>
              <w:rPr>
                <w:rFonts w:hint="eastAsia" w:ascii="宋体" w:hAnsi="宋体" w:eastAsia="宋体" w:cs="宋体"/>
                <w:b/>
                <w:bCs/>
                <w:color w:val="FF0000"/>
                <w:sz w:val="21"/>
                <w:szCs w:val="21"/>
              </w:rPr>
              <w:t>（此项作为补充材料，可选择性提供）</w:t>
            </w:r>
          </w:p>
        </w:tc>
        <w:tc>
          <w:tcPr>
            <w:tcW w:w="7740" w:type="dxa"/>
            <w:noWrap w:val="0"/>
            <w:vAlign w:val="center"/>
          </w:tcPr>
          <w:p w14:paraId="6C06C6E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370" w:right="0" w:rightChars="0" w:hanging="369" w:hangingChars="176"/>
              <w:jc w:val="both"/>
              <w:textAlignment w:val="auto"/>
              <w:outlineLvl w:val="9"/>
              <w:rPr>
                <w:rFonts w:hint="eastAsia" w:ascii="宋体" w:hAnsi="宋体" w:eastAsia="宋体" w:cs="宋体"/>
                <w:b/>
                <w:bCs/>
                <w:color w:val="FF0000"/>
                <w:sz w:val="21"/>
                <w:szCs w:val="21"/>
              </w:rPr>
            </w:pPr>
            <w:r>
              <w:rPr>
                <w:rFonts w:hint="eastAsia" w:ascii="宋体" w:hAnsi="宋体" w:eastAsia="宋体" w:cs="宋体"/>
                <w:sz w:val="21"/>
                <w:szCs w:val="21"/>
              </w:rPr>
              <w:t>1、本人名下的房产证复印件、机动车登记证书复印件或本人名下加盖证券交易所原章的股票交割单原件，可作为补充经济证明，有利于出签。</w:t>
            </w:r>
          </w:p>
          <w:p w14:paraId="6541971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370" w:right="0" w:rightChars="0" w:hanging="369" w:hangingChars="176"/>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2、如提供配偶名下的房产证复印件、机动车登记证书复印件，则需同时提供结婚证复印件一份。</w:t>
            </w:r>
          </w:p>
        </w:tc>
      </w:tr>
      <w:tr w14:paraId="16F5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7" w:type="dxa"/>
            <w:vMerge w:val="continue"/>
            <w:noWrap w:val="0"/>
            <w:vAlign w:val="center"/>
          </w:tcPr>
          <w:p w14:paraId="6A30808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p>
        </w:tc>
        <w:tc>
          <w:tcPr>
            <w:tcW w:w="1733" w:type="dxa"/>
            <w:noWrap w:val="0"/>
            <w:vAlign w:val="center"/>
          </w:tcPr>
          <w:p w14:paraId="7192526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、银行卡的对账单原件</w:t>
            </w:r>
          </w:p>
          <w:p w14:paraId="70FBD4F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color w:val="FF0000"/>
                <w:sz w:val="21"/>
                <w:szCs w:val="21"/>
              </w:rPr>
              <w:t>（此项必须提供）</w:t>
            </w:r>
          </w:p>
        </w:tc>
        <w:tc>
          <w:tcPr>
            <w:tcW w:w="7740" w:type="dxa"/>
            <w:noWrap w:val="0"/>
            <w:vAlign w:val="center"/>
          </w:tcPr>
          <w:p w14:paraId="2CA95F0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本人名下的活期存折（银行活期对账单），数量不限，余额</w:t>
            </w:r>
            <w:r>
              <w:rPr>
                <w:rFonts w:hint="eastAsia" w:ascii="宋体" w:hAnsi="宋体" w:eastAsia="宋体" w:cs="宋体"/>
                <w:sz w:val="21"/>
                <w:szCs w:val="21"/>
                <w:lang w:eastAsia="zh-CN"/>
              </w:rPr>
              <w:t>需大于</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万</w:t>
            </w:r>
            <w:r>
              <w:rPr>
                <w:rFonts w:hint="eastAsia" w:ascii="宋体" w:hAnsi="宋体" w:eastAsia="宋体" w:cs="宋体"/>
                <w:sz w:val="21"/>
                <w:szCs w:val="21"/>
              </w:rPr>
              <w:t xml:space="preserve">；  </w:t>
            </w:r>
          </w:p>
          <w:p w14:paraId="6D1943D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A对账单须是 6个月前开户并经常使用，可显示近 6 个月内交易记录，每月有稳定的往来帐目和收入明细；</w:t>
            </w:r>
            <w:r>
              <w:rPr>
                <w:rFonts w:hint="eastAsia" w:ascii="宋体" w:hAnsi="宋体" w:eastAsia="宋体" w:cs="宋体"/>
                <w:sz w:val="21"/>
                <w:szCs w:val="21"/>
                <w:lang w:eastAsia="zh-CN"/>
              </w:rPr>
              <w:t>首选养老金卡</w:t>
            </w:r>
          </w:p>
          <w:p w14:paraId="5A957A8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 对账单须在银行打印出来，并盖银行业务章，如对账单上只有卡号，无姓名，须同时提供这张卡的正反面复印件；</w:t>
            </w:r>
          </w:p>
          <w:p w14:paraId="7E897E8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533" w:leftChars="150" w:right="0" w:rightChars="0" w:hanging="218" w:hangingChars="104"/>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信用卡对账单、住房公积金、股票、国债、投资理财产品等均不能作为对账单使用，只可作为辅助资产使用。</w:t>
            </w:r>
          </w:p>
          <w:p w14:paraId="2A7431C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315" w:firstLineChars="15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D 对账单记录需到送签前15天，不接受活期存折复印件</w:t>
            </w:r>
          </w:p>
        </w:tc>
      </w:tr>
      <w:tr w14:paraId="6266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14:paraId="32E188A6">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个人经济情况说明</w:t>
            </w:r>
            <w:r>
              <w:rPr>
                <w:rFonts w:hint="eastAsia" w:ascii="宋体" w:hAnsi="宋体" w:eastAsia="宋体" w:cs="宋体"/>
                <w:b/>
                <w:bCs/>
                <w:color w:val="FF0000"/>
                <w:sz w:val="21"/>
                <w:szCs w:val="21"/>
              </w:rPr>
              <w:t>（此项必须提供）</w:t>
            </w:r>
          </w:p>
        </w:tc>
        <w:tc>
          <w:tcPr>
            <w:tcW w:w="7740" w:type="dxa"/>
            <w:noWrap w:val="0"/>
            <w:vAlign w:val="center"/>
          </w:tcPr>
          <w:p w14:paraId="1270980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1、申请人需提供个人经济情况说明一份，中英文均可；</w:t>
            </w:r>
          </w:p>
          <w:p w14:paraId="5D02465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2、说明需体现本人的基本情况，经济来源，此次出行费用申请人本人有能力承担等；</w:t>
            </w:r>
          </w:p>
          <w:p w14:paraId="3B799C9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3、内容无固定模板，表述清楚即可；</w:t>
            </w:r>
          </w:p>
        </w:tc>
      </w:tr>
      <w:tr w14:paraId="24BD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160" w:type="dxa"/>
            <w:gridSpan w:val="2"/>
            <w:noWrap w:val="0"/>
            <w:vAlign w:val="center"/>
          </w:tcPr>
          <w:p w14:paraId="2B67825B">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经济收入证明</w:t>
            </w:r>
          </w:p>
          <w:p w14:paraId="70231AF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（此项必须提供）</w:t>
            </w:r>
          </w:p>
        </w:tc>
        <w:tc>
          <w:tcPr>
            <w:tcW w:w="7740" w:type="dxa"/>
            <w:noWrap w:val="0"/>
            <w:vAlign w:val="center"/>
          </w:tcPr>
          <w:p w14:paraId="3E5CB23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由职业者除必须提供个人经济情况说明外，还需要提供经济收入证明（比如炒股者提供股票交割单；房屋租赁者提供房屋出租合同及房产证复印件；摄影师/画家/作家提供自己的作品；语言教师/音乐家提供资格证明书；开网店者提供支付宝等账户明细等）</w:t>
            </w:r>
          </w:p>
        </w:tc>
      </w:tr>
      <w:tr w14:paraId="768B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14:paraId="726F299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个人资料表（模板后附）</w:t>
            </w:r>
            <w:r>
              <w:rPr>
                <w:rFonts w:hint="eastAsia" w:ascii="宋体" w:hAnsi="宋体" w:eastAsia="宋体" w:cs="宋体"/>
                <w:b/>
                <w:bCs/>
                <w:color w:val="FF0000"/>
                <w:sz w:val="21"/>
                <w:szCs w:val="21"/>
              </w:rPr>
              <w:t>（此项必须提供）</w:t>
            </w:r>
          </w:p>
        </w:tc>
        <w:tc>
          <w:tcPr>
            <w:tcW w:w="7740" w:type="dxa"/>
            <w:noWrap w:val="0"/>
            <w:vAlign w:val="center"/>
          </w:tcPr>
          <w:p w14:paraId="35FACA7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color w:val="FF0000"/>
                <w:sz w:val="21"/>
                <w:szCs w:val="21"/>
              </w:rPr>
            </w:pPr>
            <w:r>
              <w:rPr>
                <w:rFonts w:hint="eastAsia" w:ascii="宋体" w:hAnsi="宋体" w:eastAsia="宋体" w:cs="宋体"/>
                <w:sz w:val="21"/>
                <w:szCs w:val="21"/>
              </w:rPr>
              <w:t>请完整并准确填写（尤其注意联系电话的真实性并有人接听）。</w:t>
            </w:r>
          </w:p>
        </w:tc>
      </w:tr>
      <w:tr w14:paraId="32C2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14:paraId="77FA132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签证申请表（后附）</w:t>
            </w:r>
          </w:p>
        </w:tc>
        <w:tc>
          <w:tcPr>
            <w:tcW w:w="7740" w:type="dxa"/>
            <w:noWrap w:val="0"/>
            <w:vAlign w:val="center"/>
          </w:tcPr>
          <w:p w14:paraId="3719AD4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客人亲笔签名的签证表一份（打印申请表时请用A</w:t>
            </w:r>
            <w:r>
              <w:rPr>
                <w:rFonts w:hint="eastAsia" w:ascii="宋体" w:hAnsi="宋体" w:eastAsia="宋体" w:cs="宋体"/>
                <w:sz w:val="21"/>
                <w:szCs w:val="21"/>
                <w:lang w:val="en-US" w:eastAsia="zh-CN"/>
              </w:rPr>
              <w:t>4</w:t>
            </w:r>
            <w:r>
              <w:rPr>
                <w:rFonts w:hint="eastAsia" w:ascii="宋体" w:hAnsi="宋体" w:eastAsia="宋体" w:cs="宋体"/>
                <w:sz w:val="21"/>
                <w:szCs w:val="21"/>
              </w:rPr>
              <w:t>纸</w:t>
            </w:r>
            <w:r>
              <w:rPr>
                <w:rFonts w:hint="eastAsia" w:ascii="宋体" w:hAnsi="宋体" w:eastAsia="宋体" w:cs="宋体"/>
                <w:sz w:val="21"/>
                <w:szCs w:val="21"/>
                <w:lang w:eastAsia="zh-CN"/>
              </w:rPr>
              <w:t>单</w:t>
            </w:r>
            <w:r>
              <w:rPr>
                <w:rFonts w:hint="eastAsia" w:ascii="宋体" w:hAnsi="宋体" w:eastAsia="宋体" w:cs="宋体"/>
                <w:sz w:val="21"/>
                <w:szCs w:val="21"/>
              </w:rPr>
              <w:t>面打印）（需在表格的</w:t>
            </w:r>
            <w:r>
              <w:rPr>
                <w:rFonts w:hint="eastAsia" w:ascii="宋体" w:hAnsi="宋体" w:eastAsia="宋体" w:cs="宋体"/>
                <w:sz w:val="21"/>
                <w:szCs w:val="21"/>
                <w:lang w:eastAsia="zh-CN"/>
              </w:rPr>
              <w:t>后三页</w:t>
            </w:r>
            <w:r>
              <w:rPr>
                <w:rFonts w:hint="eastAsia" w:ascii="宋体" w:hAnsi="宋体" w:eastAsia="宋体" w:cs="宋体"/>
                <w:sz w:val="21"/>
                <w:szCs w:val="21"/>
              </w:rPr>
              <w:t>各签一次中文名）</w:t>
            </w:r>
          </w:p>
        </w:tc>
      </w:tr>
    </w:tbl>
    <w:p w14:paraId="06F08CB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729"/>
      </w:tblGrid>
      <w:tr w14:paraId="3E6B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60" w:type="dxa"/>
            <w:noWrap w:val="0"/>
            <w:vAlign w:val="center"/>
          </w:tcPr>
          <w:p w14:paraId="4C7A713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其他补充材料</w:t>
            </w:r>
          </w:p>
        </w:tc>
        <w:tc>
          <w:tcPr>
            <w:tcW w:w="7729" w:type="dxa"/>
            <w:noWrap w:val="0"/>
            <w:vAlign w:val="center"/>
          </w:tcPr>
          <w:p w14:paraId="5149275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护照签发地不属于上海领区的，需提供六个月以前办理的上海领区暂住证/临时居住证/居住证复印件。</w:t>
            </w:r>
          </w:p>
          <w:p w14:paraId="1178259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如暂住证副联遗失，可到办理地补开。</w:t>
            </w:r>
          </w:p>
          <w:p w14:paraId="42BB27A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如果暂住证/临时居住证/居住证上无法显示其有效期的，需要由申请人居住地的街道出具的相关证明。</w:t>
            </w:r>
          </w:p>
          <w:p w14:paraId="7954BF2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如申请人提供的暂住证/临时居住证/居住证未满六个月，需提供居住处所属公安局开局的居住时间的相关证明并且留有公安局联系人的电话。</w:t>
            </w:r>
          </w:p>
        </w:tc>
      </w:tr>
    </w:tbl>
    <w:p w14:paraId="25A5D48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729"/>
      </w:tblGrid>
      <w:tr w14:paraId="02D5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2160" w:type="dxa"/>
            <w:noWrap w:val="0"/>
            <w:vAlign w:val="center"/>
          </w:tcPr>
          <w:p w14:paraId="13E2339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p>
        </w:tc>
        <w:tc>
          <w:tcPr>
            <w:tcW w:w="7729" w:type="dxa"/>
            <w:noWrap w:val="0"/>
            <w:vAlign w:val="center"/>
          </w:tcPr>
          <w:p w14:paraId="471093BC">
            <w:pPr>
              <w:keepNext w:val="0"/>
              <w:keepLines w:val="0"/>
              <w:pageBreakBefore w:val="0"/>
              <w:widowControl w:val="0"/>
              <w:numPr>
                <w:ilvl w:val="1"/>
                <w:numId w:val="12"/>
              </w:numPr>
              <w:tabs>
                <w:tab w:val="left" w:pos="392"/>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曾被任何国家拒签过的客人，请提供拒签说明，此说明可以是使馆的拒签信，也可以是申请人本人写的说明，中英文均可，但不能保证其签证的成功。</w:t>
            </w:r>
          </w:p>
          <w:p w14:paraId="7BD5DA66">
            <w:pPr>
              <w:keepNext w:val="0"/>
              <w:keepLines w:val="0"/>
              <w:pageBreakBefore w:val="0"/>
              <w:widowControl w:val="0"/>
              <w:numPr>
                <w:ilvl w:val="1"/>
                <w:numId w:val="12"/>
              </w:numPr>
              <w:tabs>
                <w:tab w:val="left" w:pos="392"/>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使馆有权在受理签证时抽取申请人到使馆面试，或要求申请人回国后到使馆面试销签。</w:t>
            </w:r>
          </w:p>
          <w:p w14:paraId="35B0F426">
            <w:pPr>
              <w:keepNext w:val="0"/>
              <w:keepLines w:val="0"/>
              <w:pageBreakBefore w:val="0"/>
              <w:widowControl w:val="0"/>
              <w:numPr>
                <w:ilvl w:val="1"/>
                <w:numId w:val="12"/>
              </w:numPr>
              <w:tabs>
                <w:tab w:val="left" w:pos="392"/>
              </w:tabs>
              <w:kinsoku/>
              <w:wordWrap/>
              <w:overflowPunct/>
              <w:topLinePunct w:val="0"/>
              <w:autoSpaceDE/>
              <w:autoSpaceDN/>
              <w:bidi w:val="0"/>
              <w:adjustRightInd/>
              <w:snapToGrid/>
              <w:spacing w:before="0" w:beforeLines="0" w:after="0" w:afterLines="0" w:line="360" w:lineRule="auto"/>
              <w:ind w:left="392" w:right="0" w:rightChars="0" w:hanging="392"/>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使馆对户口本上身份为农民的申请人审查较为严格，拒签率较高。</w:t>
            </w:r>
          </w:p>
          <w:p w14:paraId="2C2E662D">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非上海领区的客人必须持有半年以前办理的上海暂住证，且服务处所必须是在上海领区。（上海领区包含：上海、浙江、江苏、安徽）。</w:t>
            </w:r>
          </w:p>
          <w:p w14:paraId="43F49B93">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领事馆有权要求申请者提供其他补充材料。</w:t>
            </w:r>
          </w:p>
        </w:tc>
      </w:tr>
    </w:tbl>
    <w:p w14:paraId="3F52AE10">
      <w:pPr>
        <w:rPr>
          <w:rFonts w:hint="eastAsia" w:eastAsia="楷体_GB2312"/>
          <w:sz w:val="24"/>
        </w:rPr>
      </w:pPr>
    </w:p>
    <w:p w14:paraId="4753DE0A">
      <w:pPr>
        <w:rPr>
          <w:rFonts w:hint="eastAsia" w:eastAsia="楷体_GB2312"/>
          <w:sz w:val="24"/>
        </w:rPr>
      </w:pPr>
    </w:p>
    <w:p w14:paraId="5D318021">
      <w:pPr>
        <w:rPr>
          <w:rFonts w:hint="eastAsia" w:eastAsia="楷体_GB2312"/>
          <w:sz w:val="24"/>
        </w:rPr>
      </w:pPr>
    </w:p>
    <w:p w14:paraId="41DBD197">
      <w:pPr>
        <w:rPr>
          <w:rFonts w:hint="eastAsia" w:eastAsia="楷体_GB2312"/>
          <w:sz w:val="24"/>
        </w:rPr>
      </w:pPr>
    </w:p>
    <w:p w14:paraId="44809B88">
      <w:pPr>
        <w:rPr>
          <w:rFonts w:hint="eastAsia" w:eastAsia="楷体_GB2312"/>
          <w:sz w:val="24"/>
        </w:rPr>
      </w:pPr>
    </w:p>
    <w:p w14:paraId="7CA1D6E7">
      <w:pPr>
        <w:rPr>
          <w:rFonts w:hint="eastAsia" w:eastAsia="楷体_GB2312"/>
          <w:sz w:val="24"/>
        </w:rPr>
      </w:pPr>
    </w:p>
    <w:p w14:paraId="5AB5DE22">
      <w:pPr>
        <w:rPr>
          <w:rFonts w:hint="eastAsia" w:eastAsia="楷体_GB2312"/>
          <w:sz w:val="24"/>
        </w:rPr>
      </w:pPr>
    </w:p>
    <w:p w14:paraId="1626F0E9">
      <w:pPr>
        <w:rPr>
          <w:rFonts w:hint="eastAsia" w:eastAsia="楷体_GB2312"/>
          <w:sz w:val="24"/>
        </w:rPr>
      </w:pPr>
    </w:p>
    <w:p w14:paraId="161DA12C">
      <w:pPr>
        <w:rPr>
          <w:rFonts w:hint="eastAsia" w:eastAsia="楷体_GB2312"/>
          <w:sz w:val="24"/>
        </w:rPr>
      </w:pPr>
    </w:p>
    <w:p w14:paraId="0FC5510D">
      <w:pPr>
        <w:rPr>
          <w:rFonts w:hint="eastAsia" w:eastAsia="楷体_GB2312"/>
          <w:sz w:val="24"/>
        </w:rPr>
      </w:pPr>
    </w:p>
    <w:p w14:paraId="1ABC307B">
      <w:pPr>
        <w:ind w:right="280" w:firstLine="138" w:firstLineChars="49"/>
        <w:jc w:val="center"/>
        <w:rPr>
          <w:rFonts w:hint="eastAsia"/>
          <w:b/>
          <w:bCs/>
          <w:sz w:val="28"/>
          <w:szCs w:val="28"/>
        </w:rPr>
      </w:pPr>
    </w:p>
    <w:p w14:paraId="60963C1F">
      <w:pPr>
        <w:ind w:right="280" w:firstLine="138" w:firstLineChars="49"/>
        <w:jc w:val="center"/>
        <w:rPr>
          <w:rFonts w:hint="eastAsia"/>
          <w:b/>
          <w:bCs/>
          <w:sz w:val="28"/>
          <w:szCs w:val="28"/>
        </w:rPr>
      </w:pPr>
    </w:p>
    <w:p w14:paraId="1450A0D1">
      <w:pPr>
        <w:ind w:right="280" w:firstLine="138" w:firstLineChars="49"/>
        <w:jc w:val="center"/>
        <w:rPr>
          <w:rFonts w:hint="eastAsia"/>
          <w:b/>
          <w:bCs/>
          <w:sz w:val="28"/>
          <w:szCs w:val="28"/>
        </w:rPr>
      </w:pPr>
    </w:p>
    <w:p w14:paraId="080C922B">
      <w:pPr>
        <w:ind w:right="280" w:firstLine="138" w:firstLineChars="49"/>
        <w:jc w:val="center"/>
        <w:rPr>
          <w:rFonts w:hint="eastAsia"/>
          <w:b/>
          <w:bCs/>
          <w:sz w:val="28"/>
          <w:szCs w:val="28"/>
        </w:rPr>
      </w:pPr>
    </w:p>
    <w:p w14:paraId="596ADE1B">
      <w:pPr>
        <w:ind w:right="280" w:firstLine="138" w:firstLineChars="49"/>
        <w:jc w:val="center"/>
        <w:rPr>
          <w:rFonts w:hint="eastAsia"/>
          <w:b/>
          <w:bCs/>
          <w:sz w:val="28"/>
          <w:szCs w:val="28"/>
        </w:rPr>
      </w:pPr>
    </w:p>
    <w:p w14:paraId="32B0CD16">
      <w:pPr>
        <w:ind w:right="280" w:firstLine="138" w:firstLineChars="49"/>
        <w:jc w:val="center"/>
        <w:rPr>
          <w:rFonts w:hint="eastAsia"/>
          <w:b/>
          <w:bCs/>
          <w:sz w:val="28"/>
          <w:szCs w:val="28"/>
        </w:rPr>
      </w:pPr>
    </w:p>
    <w:p w14:paraId="38A0A288">
      <w:pPr>
        <w:ind w:right="280" w:firstLine="138" w:firstLineChars="49"/>
        <w:jc w:val="center"/>
        <w:rPr>
          <w:rFonts w:hint="eastAsia"/>
          <w:b/>
          <w:bCs/>
          <w:sz w:val="28"/>
          <w:szCs w:val="28"/>
        </w:rPr>
      </w:pPr>
    </w:p>
    <w:p w14:paraId="7AF760BD">
      <w:pPr>
        <w:ind w:right="280" w:firstLine="138" w:firstLineChars="49"/>
        <w:jc w:val="center"/>
        <w:rPr>
          <w:rFonts w:hint="eastAsia"/>
          <w:b/>
          <w:bCs/>
          <w:sz w:val="28"/>
          <w:szCs w:val="28"/>
        </w:rPr>
      </w:pPr>
    </w:p>
    <w:p w14:paraId="1EACDC7A">
      <w:pPr>
        <w:ind w:right="280" w:firstLine="138" w:firstLineChars="49"/>
        <w:jc w:val="center"/>
        <w:rPr>
          <w:rFonts w:hint="eastAsia"/>
          <w:b/>
          <w:bCs/>
          <w:sz w:val="28"/>
          <w:szCs w:val="28"/>
        </w:rPr>
      </w:pPr>
    </w:p>
    <w:p w14:paraId="7DD7D932">
      <w:pPr>
        <w:ind w:right="280" w:firstLine="138" w:firstLineChars="49"/>
        <w:jc w:val="center"/>
        <w:rPr>
          <w:rFonts w:hint="eastAsia"/>
          <w:b/>
          <w:bCs/>
          <w:sz w:val="28"/>
          <w:szCs w:val="28"/>
        </w:rPr>
      </w:pPr>
    </w:p>
    <w:p w14:paraId="6AC3F4AE">
      <w:pPr>
        <w:ind w:right="280" w:firstLine="138" w:firstLineChars="49"/>
        <w:jc w:val="center"/>
        <w:rPr>
          <w:rFonts w:hint="eastAsia"/>
          <w:b/>
          <w:bCs/>
          <w:sz w:val="28"/>
          <w:szCs w:val="28"/>
        </w:rPr>
      </w:pPr>
    </w:p>
    <w:p w14:paraId="67DA879B">
      <w:pPr>
        <w:ind w:right="280" w:firstLine="138" w:firstLineChars="49"/>
        <w:jc w:val="center"/>
        <w:rPr>
          <w:rFonts w:hint="eastAsia"/>
          <w:b/>
          <w:bCs/>
          <w:sz w:val="28"/>
          <w:szCs w:val="28"/>
        </w:rPr>
      </w:pPr>
    </w:p>
    <w:p w14:paraId="305897C1">
      <w:pPr>
        <w:ind w:right="280" w:firstLine="138" w:firstLineChars="49"/>
        <w:jc w:val="center"/>
        <w:rPr>
          <w:rFonts w:hint="eastAsia"/>
          <w:b/>
          <w:bCs/>
          <w:sz w:val="28"/>
          <w:szCs w:val="28"/>
        </w:rPr>
      </w:pPr>
    </w:p>
    <w:p w14:paraId="696C70C2">
      <w:pPr>
        <w:ind w:right="280" w:firstLine="138" w:firstLineChars="49"/>
        <w:jc w:val="center"/>
        <w:rPr>
          <w:rFonts w:hint="eastAsia"/>
          <w:b/>
          <w:bCs/>
          <w:sz w:val="28"/>
          <w:szCs w:val="28"/>
        </w:rPr>
      </w:pPr>
    </w:p>
    <w:p w14:paraId="5B8866B8">
      <w:pPr>
        <w:ind w:right="280"/>
        <w:jc w:val="center"/>
        <w:rPr>
          <w:rFonts w:ascii="楷体_GB2312" w:hAnsi="华文楷体" w:eastAsia="楷体_GB2312"/>
        </w:rPr>
      </w:pPr>
      <w:r>
        <w:rPr>
          <w:rFonts w:hint="eastAsia"/>
          <w:b/>
          <w:bCs/>
          <w:sz w:val="28"/>
          <w:szCs w:val="28"/>
        </w:rPr>
        <w:t>个人资料表</w:t>
      </w:r>
      <w:r>
        <w:rPr>
          <w:rFonts w:hint="eastAsia"/>
          <w:b/>
          <w:bCs/>
          <w:color w:val="FF0000"/>
          <w:sz w:val="28"/>
          <w:szCs w:val="28"/>
        </w:rPr>
        <w:t>（请用正楷认真填写齐全，* 为必填项）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177"/>
        <w:gridCol w:w="101"/>
        <w:gridCol w:w="101"/>
        <w:gridCol w:w="458"/>
        <w:gridCol w:w="910"/>
        <w:gridCol w:w="214"/>
        <w:gridCol w:w="150"/>
        <w:gridCol w:w="682"/>
        <w:gridCol w:w="80"/>
        <w:gridCol w:w="168"/>
        <w:gridCol w:w="750"/>
        <w:gridCol w:w="239"/>
        <w:gridCol w:w="1118"/>
        <w:gridCol w:w="443"/>
        <w:gridCol w:w="360"/>
        <w:gridCol w:w="1158"/>
        <w:gridCol w:w="1949"/>
      </w:tblGrid>
      <w:tr w14:paraId="7E3C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2" w:type="dxa"/>
            <w:noWrap w:val="0"/>
            <w:vAlign w:val="center"/>
          </w:tcPr>
          <w:p w14:paraId="20E5889D">
            <w:pPr>
              <w:ind w:left="2" w:leftChars="-1" w:hanging="4" w:hangingChars="2"/>
              <w:jc w:val="center"/>
              <w:rPr>
                <w:rFonts w:ascii="宋体" w:hAnsi="宋体"/>
                <w:b/>
                <w:sz w:val="18"/>
              </w:rPr>
            </w:pPr>
            <w:r>
              <w:rPr>
                <w:rFonts w:hint="eastAsia" w:ascii="宋体" w:hAnsi="宋体"/>
                <w:b/>
                <w:sz w:val="18"/>
              </w:rPr>
              <w:t>* 姓名</w:t>
            </w:r>
          </w:p>
        </w:tc>
        <w:tc>
          <w:tcPr>
            <w:tcW w:w="1177" w:type="dxa"/>
            <w:noWrap w:val="0"/>
            <w:vAlign w:val="center"/>
          </w:tcPr>
          <w:p w14:paraId="796A743B">
            <w:pPr>
              <w:jc w:val="center"/>
              <w:rPr>
                <w:rFonts w:ascii="宋体" w:hAnsi="宋体"/>
                <w:b/>
                <w:sz w:val="18"/>
              </w:rPr>
            </w:pPr>
          </w:p>
        </w:tc>
        <w:tc>
          <w:tcPr>
            <w:tcW w:w="1570" w:type="dxa"/>
            <w:gridSpan w:val="4"/>
            <w:noWrap w:val="0"/>
            <w:vAlign w:val="center"/>
          </w:tcPr>
          <w:p w14:paraId="7DC6515F">
            <w:pPr>
              <w:jc w:val="center"/>
              <w:rPr>
                <w:rFonts w:ascii="宋体" w:hAnsi="宋体"/>
                <w:b/>
                <w:sz w:val="18"/>
              </w:rPr>
            </w:pPr>
            <w:r>
              <w:rPr>
                <w:rFonts w:hint="eastAsia" w:ascii="宋体" w:hAnsi="宋体"/>
                <w:b/>
                <w:sz w:val="18"/>
              </w:rPr>
              <w:t>* 性别</w:t>
            </w:r>
          </w:p>
        </w:tc>
        <w:tc>
          <w:tcPr>
            <w:tcW w:w="1046" w:type="dxa"/>
            <w:gridSpan w:val="3"/>
            <w:noWrap w:val="0"/>
            <w:vAlign w:val="center"/>
          </w:tcPr>
          <w:p w14:paraId="74E8D609">
            <w:pPr>
              <w:jc w:val="center"/>
              <w:rPr>
                <w:rFonts w:ascii="宋体" w:hAnsi="宋体"/>
                <w:b/>
                <w:sz w:val="18"/>
              </w:rPr>
            </w:pPr>
          </w:p>
        </w:tc>
        <w:tc>
          <w:tcPr>
            <w:tcW w:w="1237" w:type="dxa"/>
            <w:gridSpan w:val="4"/>
            <w:noWrap w:val="0"/>
            <w:vAlign w:val="center"/>
          </w:tcPr>
          <w:p w14:paraId="6FBCCBE4">
            <w:pPr>
              <w:jc w:val="center"/>
              <w:rPr>
                <w:rFonts w:ascii="宋体" w:hAnsi="宋体"/>
                <w:b/>
                <w:sz w:val="18"/>
              </w:rPr>
            </w:pPr>
            <w:r>
              <w:rPr>
                <w:rFonts w:hint="eastAsia" w:ascii="宋体" w:hAnsi="宋体"/>
                <w:b/>
                <w:sz w:val="18"/>
              </w:rPr>
              <w:t>*出生年月日</w:t>
            </w:r>
          </w:p>
        </w:tc>
        <w:tc>
          <w:tcPr>
            <w:tcW w:w="1118" w:type="dxa"/>
            <w:noWrap w:val="0"/>
            <w:vAlign w:val="center"/>
          </w:tcPr>
          <w:p w14:paraId="500B7F60">
            <w:pPr>
              <w:jc w:val="center"/>
              <w:rPr>
                <w:rFonts w:ascii="宋体" w:hAnsi="宋体"/>
                <w:b/>
                <w:sz w:val="18"/>
              </w:rPr>
            </w:pPr>
          </w:p>
        </w:tc>
        <w:tc>
          <w:tcPr>
            <w:tcW w:w="1961" w:type="dxa"/>
            <w:gridSpan w:val="3"/>
            <w:noWrap w:val="0"/>
            <w:vAlign w:val="center"/>
          </w:tcPr>
          <w:p w14:paraId="37F64C0E">
            <w:pPr>
              <w:jc w:val="center"/>
              <w:rPr>
                <w:rFonts w:ascii="宋体" w:hAnsi="宋体"/>
                <w:b/>
                <w:sz w:val="18"/>
              </w:rPr>
            </w:pPr>
            <w:r>
              <w:rPr>
                <w:rFonts w:hint="eastAsia" w:ascii="宋体" w:hAnsi="宋体"/>
                <w:b/>
                <w:sz w:val="18"/>
              </w:rPr>
              <w:t>* 出生地</w:t>
            </w:r>
          </w:p>
        </w:tc>
        <w:tc>
          <w:tcPr>
            <w:tcW w:w="1949" w:type="dxa"/>
            <w:noWrap w:val="0"/>
            <w:vAlign w:val="center"/>
          </w:tcPr>
          <w:p w14:paraId="7A634419">
            <w:pPr>
              <w:jc w:val="center"/>
              <w:rPr>
                <w:rFonts w:ascii="宋体" w:hAnsi="宋体"/>
                <w:b/>
                <w:sz w:val="18"/>
              </w:rPr>
            </w:pPr>
          </w:p>
        </w:tc>
      </w:tr>
      <w:tr w14:paraId="3BBE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32" w:type="dxa"/>
            <w:noWrap w:val="0"/>
            <w:vAlign w:val="center"/>
          </w:tcPr>
          <w:p w14:paraId="32BC336D">
            <w:pPr>
              <w:jc w:val="center"/>
              <w:rPr>
                <w:rFonts w:ascii="宋体" w:hAnsi="宋体"/>
                <w:b/>
                <w:sz w:val="18"/>
              </w:rPr>
            </w:pPr>
            <w:r>
              <w:rPr>
                <w:rFonts w:hint="eastAsia" w:ascii="宋体" w:hAnsi="宋体"/>
                <w:b/>
                <w:sz w:val="18"/>
              </w:rPr>
              <w:t>国籍</w:t>
            </w:r>
          </w:p>
        </w:tc>
        <w:tc>
          <w:tcPr>
            <w:tcW w:w="1177" w:type="dxa"/>
            <w:noWrap w:val="0"/>
            <w:vAlign w:val="center"/>
          </w:tcPr>
          <w:p w14:paraId="53AC1383">
            <w:pPr>
              <w:jc w:val="center"/>
              <w:rPr>
                <w:rFonts w:ascii="宋体" w:hAnsi="宋体"/>
                <w:sz w:val="18"/>
              </w:rPr>
            </w:pPr>
          </w:p>
        </w:tc>
        <w:tc>
          <w:tcPr>
            <w:tcW w:w="1570" w:type="dxa"/>
            <w:gridSpan w:val="4"/>
            <w:noWrap w:val="0"/>
            <w:vAlign w:val="center"/>
          </w:tcPr>
          <w:p w14:paraId="60941541">
            <w:pPr>
              <w:jc w:val="center"/>
              <w:rPr>
                <w:rFonts w:ascii="宋体" w:hAnsi="宋体"/>
                <w:b/>
                <w:sz w:val="18"/>
              </w:rPr>
            </w:pPr>
            <w:r>
              <w:rPr>
                <w:rFonts w:hint="eastAsia" w:ascii="宋体" w:hAnsi="宋体"/>
                <w:b/>
                <w:sz w:val="18"/>
              </w:rPr>
              <w:t>* 婚姻状况</w:t>
            </w:r>
          </w:p>
        </w:tc>
        <w:tc>
          <w:tcPr>
            <w:tcW w:w="1046" w:type="dxa"/>
            <w:gridSpan w:val="3"/>
            <w:noWrap w:val="0"/>
            <w:vAlign w:val="center"/>
          </w:tcPr>
          <w:p w14:paraId="43322F08">
            <w:pPr>
              <w:jc w:val="center"/>
              <w:rPr>
                <w:rFonts w:ascii="宋体" w:hAnsi="宋体"/>
                <w:sz w:val="18"/>
              </w:rPr>
            </w:pPr>
          </w:p>
        </w:tc>
        <w:tc>
          <w:tcPr>
            <w:tcW w:w="1237" w:type="dxa"/>
            <w:gridSpan w:val="4"/>
            <w:noWrap w:val="0"/>
            <w:vAlign w:val="center"/>
          </w:tcPr>
          <w:p w14:paraId="4D0DFDBA">
            <w:pPr>
              <w:jc w:val="center"/>
              <w:rPr>
                <w:rFonts w:hint="eastAsia" w:ascii="宋体" w:hAnsi="宋体"/>
                <w:b/>
                <w:sz w:val="18"/>
              </w:rPr>
            </w:pPr>
            <w:r>
              <w:rPr>
                <w:rFonts w:hint="eastAsia" w:ascii="宋体" w:hAnsi="宋体"/>
                <w:b/>
                <w:sz w:val="18"/>
              </w:rPr>
              <w:t>*籍贯</w:t>
            </w:r>
          </w:p>
        </w:tc>
        <w:tc>
          <w:tcPr>
            <w:tcW w:w="1118" w:type="dxa"/>
            <w:noWrap w:val="0"/>
            <w:vAlign w:val="center"/>
          </w:tcPr>
          <w:p w14:paraId="7E16F965">
            <w:pPr>
              <w:jc w:val="center"/>
              <w:rPr>
                <w:rFonts w:ascii="宋体" w:hAnsi="宋体"/>
                <w:sz w:val="18"/>
              </w:rPr>
            </w:pPr>
          </w:p>
        </w:tc>
        <w:tc>
          <w:tcPr>
            <w:tcW w:w="1961" w:type="dxa"/>
            <w:gridSpan w:val="3"/>
            <w:noWrap w:val="0"/>
            <w:vAlign w:val="center"/>
          </w:tcPr>
          <w:p w14:paraId="41FC8D38">
            <w:pPr>
              <w:jc w:val="center"/>
              <w:rPr>
                <w:rFonts w:ascii="宋体" w:hAnsi="宋体"/>
                <w:b/>
                <w:sz w:val="18"/>
              </w:rPr>
            </w:pPr>
            <w:r>
              <w:rPr>
                <w:rFonts w:hint="eastAsia" w:ascii="宋体" w:hAnsi="宋体"/>
                <w:b/>
                <w:sz w:val="18"/>
              </w:rPr>
              <w:t>* 家庭电话</w:t>
            </w:r>
          </w:p>
          <w:p w14:paraId="24C21086">
            <w:pPr>
              <w:jc w:val="center"/>
              <w:rPr>
                <w:rFonts w:ascii="宋体" w:hAnsi="宋体"/>
                <w:b/>
                <w:sz w:val="18"/>
              </w:rPr>
            </w:pPr>
            <w:r>
              <w:rPr>
                <w:rFonts w:hint="eastAsia" w:ascii="宋体" w:hAnsi="宋体"/>
                <w:b/>
                <w:sz w:val="18"/>
              </w:rPr>
              <w:t>（含区号）</w:t>
            </w:r>
          </w:p>
        </w:tc>
        <w:tc>
          <w:tcPr>
            <w:tcW w:w="1949" w:type="dxa"/>
            <w:noWrap w:val="0"/>
            <w:vAlign w:val="center"/>
          </w:tcPr>
          <w:p w14:paraId="52E7D0C1">
            <w:pPr>
              <w:jc w:val="center"/>
              <w:rPr>
                <w:rFonts w:ascii="宋体" w:hAnsi="宋体"/>
                <w:sz w:val="18"/>
              </w:rPr>
            </w:pPr>
          </w:p>
        </w:tc>
      </w:tr>
      <w:tr w14:paraId="33A1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32" w:type="dxa"/>
            <w:noWrap w:val="0"/>
            <w:vAlign w:val="center"/>
          </w:tcPr>
          <w:p w14:paraId="1C9E79A1">
            <w:pPr>
              <w:jc w:val="center"/>
              <w:rPr>
                <w:rFonts w:ascii="宋体" w:hAnsi="宋体"/>
                <w:b/>
                <w:sz w:val="18"/>
              </w:rPr>
            </w:pPr>
            <w:r>
              <w:rPr>
                <w:rFonts w:hint="eastAsia" w:ascii="宋体" w:hAnsi="宋体"/>
                <w:b/>
                <w:sz w:val="18"/>
              </w:rPr>
              <w:t>*护照号码</w:t>
            </w:r>
          </w:p>
        </w:tc>
        <w:tc>
          <w:tcPr>
            <w:tcW w:w="1177" w:type="dxa"/>
            <w:noWrap w:val="0"/>
            <w:vAlign w:val="center"/>
          </w:tcPr>
          <w:p w14:paraId="7C71C3E8">
            <w:pPr>
              <w:jc w:val="center"/>
              <w:rPr>
                <w:rFonts w:ascii="宋体" w:hAnsi="宋体"/>
                <w:sz w:val="18"/>
              </w:rPr>
            </w:pPr>
          </w:p>
        </w:tc>
        <w:tc>
          <w:tcPr>
            <w:tcW w:w="1570" w:type="dxa"/>
            <w:gridSpan w:val="4"/>
            <w:noWrap w:val="0"/>
            <w:vAlign w:val="center"/>
          </w:tcPr>
          <w:p w14:paraId="12061FCE">
            <w:pPr>
              <w:jc w:val="center"/>
              <w:rPr>
                <w:rFonts w:ascii="宋体" w:hAnsi="宋体"/>
                <w:b/>
                <w:sz w:val="18"/>
              </w:rPr>
            </w:pPr>
            <w:r>
              <w:rPr>
                <w:rFonts w:hint="eastAsia" w:ascii="宋体" w:hAnsi="宋体"/>
                <w:b/>
                <w:sz w:val="18"/>
              </w:rPr>
              <w:t>护照签发地</w:t>
            </w:r>
          </w:p>
        </w:tc>
        <w:tc>
          <w:tcPr>
            <w:tcW w:w="1046" w:type="dxa"/>
            <w:gridSpan w:val="3"/>
            <w:noWrap w:val="0"/>
            <w:vAlign w:val="center"/>
          </w:tcPr>
          <w:p w14:paraId="3A5DE7B9">
            <w:pPr>
              <w:jc w:val="center"/>
              <w:rPr>
                <w:rFonts w:ascii="宋体" w:hAnsi="宋体"/>
                <w:sz w:val="18"/>
              </w:rPr>
            </w:pPr>
          </w:p>
        </w:tc>
        <w:tc>
          <w:tcPr>
            <w:tcW w:w="1237" w:type="dxa"/>
            <w:gridSpan w:val="4"/>
            <w:noWrap w:val="0"/>
            <w:vAlign w:val="center"/>
          </w:tcPr>
          <w:p w14:paraId="35D5A25E">
            <w:pPr>
              <w:jc w:val="center"/>
              <w:rPr>
                <w:rFonts w:ascii="宋体" w:hAnsi="宋体"/>
                <w:b/>
                <w:sz w:val="18"/>
              </w:rPr>
            </w:pPr>
            <w:r>
              <w:rPr>
                <w:rFonts w:hint="eastAsia" w:ascii="宋体" w:hAnsi="宋体"/>
                <w:b/>
                <w:sz w:val="18"/>
              </w:rPr>
              <w:t>签发日期</w:t>
            </w:r>
          </w:p>
        </w:tc>
        <w:tc>
          <w:tcPr>
            <w:tcW w:w="1118" w:type="dxa"/>
            <w:noWrap w:val="0"/>
            <w:vAlign w:val="center"/>
          </w:tcPr>
          <w:p w14:paraId="7F9AED6D">
            <w:pPr>
              <w:jc w:val="center"/>
              <w:rPr>
                <w:rFonts w:ascii="宋体" w:hAnsi="宋体"/>
                <w:sz w:val="18"/>
              </w:rPr>
            </w:pPr>
          </w:p>
        </w:tc>
        <w:tc>
          <w:tcPr>
            <w:tcW w:w="1961" w:type="dxa"/>
            <w:gridSpan w:val="3"/>
            <w:noWrap w:val="0"/>
            <w:vAlign w:val="center"/>
          </w:tcPr>
          <w:p w14:paraId="0F6E886C">
            <w:pPr>
              <w:jc w:val="center"/>
              <w:rPr>
                <w:rFonts w:ascii="宋体" w:hAnsi="宋体"/>
                <w:b/>
                <w:sz w:val="18"/>
              </w:rPr>
            </w:pPr>
            <w:r>
              <w:rPr>
                <w:rFonts w:hint="eastAsia" w:ascii="宋体" w:hAnsi="宋体"/>
                <w:b/>
                <w:sz w:val="18"/>
              </w:rPr>
              <w:t>有效日期</w:t>
            </w:r>
          </w:p>
        </w:tc>
        <w:tc>
          <w:tcPr>
            <w:tcW w:w="1949" w:type="dxa"/>
            <w:noWrap w:val="0"/>
            <w:vAlign w:val="center"/>
          </w:tcPr>
          <w:p w14:paraId="3C8F3E3C">
            <w:pPr>
              <w:jc w:val="center"/>
              <w:rPr>
                <w:rFonts w:ascii="宋体" w:hAnsi="宋体"/>
                <w:sz w:val="18"/>
              </w:rPr>
            </w:pPr>
          </w:p>
        </w:tc>
      </w:tr>
      <w:tr w14:paraId="45ED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209" w:type="dxa"/>
            <w:gridSpan w:val="2"/>
            <w:noWrap w:val="0"/>
            <w:vAlign w:val="center"/>
          </w:tcPr>
          <w:p w14:paraId="6661D619">
            <w:pPr>
              <w:jc w:val="center"/>
              <w:rPr>
                <w:rFonts w:ascii="宋体" w:hAnsi="宋体"/>
                <w:sz w:val="18"/>
              </w:rPr>
            </w:pPr>
            <w:r>
              <w:rPr>
                <w:rFonts w:hint="eastAsia" w:ascii="宋体" w:hAnsi="宋体"/>
                <w:b/>
                <w:sz w:val="18"/>
              </w:rPr>
              <w:t>是否曾经持有老护照</w:t>
            </w:r>
          </w:p>
        </w:tc>
        <w:tc>
          <w:tcPr>
            <w:tcW w:w="660" w:type="dxa"/>
            <w:gridSpan w:val="3"/>
            <w:noWrap w:val="0"/>
            <w:vAlign w:val="center"/>
          </w:tcPr>
          <w:p w14:paraId="5606BEF5">
            <w:pPr>
              <w:jc w:val="center"/>
              <w:rPr>
                <w:rFonts w:ascii="宋体" w:hAnsi="宋体"/>
                <w:sz w:val="18"/>
              </w:rPr>
            </w:pPr>
          </w:p>
        </w:tc>
        <w:tc>
          <w:tcPr>
            <w:tcW w:w="910" w:type="dxa"/>
            <w:noWrap w:val="0"/>
            <w:vAlign w:val="center"/>
          </w:tcPr>
          <w:p w14:paraId="1E869896">
            <w:pPr>
              <w:jc w:val="center"/>
              <w:rPr>
                <w:rFonts w:ascii="宋体" w:hAnsi="宋体"/>
                <w:sz w:val="18"/>
              </w:rPr>
            </w:pPr>
            <w:r>
              <w:rPr>
                <w:rFonts w:hint="eastAsia" w:ascii="宋体" w:hAnsi="宋体"/>
                <w:b/>
                <w:sz w:val="18"/>
              </w:rPr>
              <w:t>老护照号码</w:t>
            </w:r>
          </w:p>
        </w:tc>
        <w:tc>
          <w:tcPr>
            <w:tcW w:w="1046" w:type="dxa"/>
            <w:gridSpan w:val="3"/>
            <w:noWrap w:val="0"/>
            <w:vAlign w:val="center"/>
          </w:tcPr>
          <w:p w14:paraId="6140D829">
            <w:pPr>
              <w:jc w:val="center"/>
              <w:rPr>
                <w:rFonts w:ascii="宋体" w:hAnsi="宋体"/>
                <w:sz w:val="18"/>
              </w:rPr>
            </w:pPr>
          </w:p>
        </w:tc>
        <w:tc>
          <w:tcPr>
            <w:tcW w:w="1237" w:type="dxa"/>
            <w:gridSpan w:val="4"/>
            <w:noWrap w:val="0"/>
            <w:vAlign w:val="center"/>
          </w:tcPr>
          <w:p w14:paraId="283A8224">
            <w:pPr>
              <w:jc w:val="center"/>
              <w:rPr>
                <w:rFonts w:hint="eastAsia" w:ascii="宋体" w:hAnsi="宋体"/>
                <w:b/>
                <w:sz w:val="18"/>
              </w:rPr>
            </w:pPr>
            <w:r>
              <w:rPr>
                <w:rFonts w:hint="eastAsia" w:ascii="宋体" w:hAnsi="宋体"/>
                <w:b/>
                <w:sz w:val="18"/>
              </w:rPr>
              <w:t>*是否有欧洲拒签记录</w:t>
            </w:r>
          </w:p>
        </w:tc>
        <w:tc>
          <w:tcPr>
            <w:tcW w:w="1118" w:type="dxa"/>
            <w:noWrap w:val="0"/>
            <w:vAlign w:val="center"/>
          </w:tcPr>
          <w:p w14:paraId="7C6D4C01">
            <w:pPr>
              <w:jc w:val="center"/>
              <w:rPr>
                <w:rFonts w:ascii="宋体" w:hAnsi="宋体"/>
                <w:sz w:val="18"/>
              </w:rPr>
            </w:pPr>
          </w:p>
        </w:tc>
        <w:tc>
          <w:tcPr>
            <w:tcW w:w="1961" w:type="dxa"/>
            <w:gridSpan w:val="3"/>
            <w:noWrap w:val="0"/>
            <w:vAlign w:val="center"/>
          </w:tcPr>
          <w:p w14:paraId="7E6B06FA">
            <w:pPr>
              <w:jc w:val="center"/>
              <w:rPr>
                <w:rFonts w:hint="eastAsia" w:ascii="宋体" w:hAnsi="宋体"/>
                <w:b/>
                <w:sz w:val="18"/>
              </w:rPr>
            </w:pPr>
            <w:r>
              <w:rPr>
                <w:rFonts w:hint="eastAsia" w:ascii="宋体" w:hAnsi="宋体"/>
                <w:b/>
                <w:sz w:val="18"/>
              </w:rPr>
              <w:t>*拒签原因</w:t>
            </w:r>
          </w:p>
        </w:tc>
        <w:tc>
          <w:tcPr>
            <w:tcW w:w="1949" w:type="dxa"/>
            <w:noWrap w:val="0"/>
            <w:vAlign w:val="center"/>
          </w:tcPr>
          <w:p w14:paraId="38B6F3C6">
            <w:pPr>
              <w:jc w:val="center"/>
              <w:rPr>
                <w:rFonts w:ascii="宋体" w:hAnsi="宋体"/>
                <w:sz w:val="18"/>
              </w:rPr>
            </w:pPr>
          </w:p>
        </w:tc>
      </w:tr>
      <w:tr w14:paraId="62B4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2209" w:type="dxa"/>
            <w:gridSpan w:val="2"/>
            <w:noWrap w:val="0"/>
            <w:vAlign w:val="center"/>
          </w:tcPr>
          <w:p w14:paraId="338C8681">
            <w:pPr>
              <w:jc w:val="center"/>
              <w:rPr>
                <w:rFonts w:ascii="宋体" w:hAnsi="宋体"/>
                <w:b/>
                <w:sz w:val="18"/>
              </w:rPr>
            </w:pPr>
            <w:r>
              <w:rPr>
                <w:rFonts w:hint="eastAsia" w:ascii="宋体" w:hAnsi="宋体"/>
                <w:b/>
                <w:sz w:val="18"/>
              </w:rPr>
              <w:t>*身份证号码</w:t>
            </w:r>
          </w:p>
        </w:tc>
        <w:tc>
          <w:tcPr>
            <w:tcW w:w="4971" w:type="dxa"/>
            <w:gridSpan w:val="12"/>
            <w:noWrap w:val="0"/>
            <w:vAlign w:val="center"/>
          </w:tcPr>
          <w:p w14:paraId="2BFC4569">
            <w:pPr>
              <w:jc w:val="center"/>
              <w:rPr>
                <w:rFonts w:ascii="宋体" w:hAnsi="宋体"/>
                <w:sz w:val="18"/>
              </w:rPr>
            </w:pPr>
          </w:p>
        </w:tc>
        <w:tc>
          <w:tcPr>
            <w:tcW w:w="1961" w:type="dxa"/>
            <w:gridSpan w:val="3"/>
            <w:noWrap w:val="0"/>
            <w:vAlign w:val="center"/>
          </w:tcPr>
          <w:p w14:paraId="473B0FF3">
            <w:pPr>
              <w:jc w:val="center"/>
              <w:rPr>
                <w:rFonts w:ascii="宋体" w:hAnsi="宋体"/>
                <w:b/>
                <w:sz w:val="18"/>
              </w:rPr>
            </w:pPr>
            <w:r>
              <w:rPr>
                <w:rFonts w:hint="eastAsia" w:ascii="宋体" w:hAnsi="宋体"/>
                <w:b/>
                <w:sz w:val="18"/>
              </w:rPr>
              <w:t>*手机号码</w:t>
            </w:r>
          </w:p>
        </w:tc>
        <w:tc>
          <w:tcPr>
            <w:tcW w:w="1949" w:type="dxa"/>
            <w:noWrap w:val="0"/>
            <w:vAlign w:val="center"/>
          </w:tcPr>
          <w:p w14:paraId="74EA05F4">
            <w:pPr>
              <w:jc w:val="center"/>
              <w:rPr>
                <w:rFonts w:ascii="宋体" w:hAnsi="宋体"/>
                <w:sz w:val="18"/>
              </w:rPr>
            </w:pPr>
          </w:p>
        </w:tc>
      </w:tr>
      <w:tr w14:paraId="4623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9" w:type="dxa"/>
            <w:gridSpan w:val="2"/>
            <w:noWrap w:val="0"/>
            <w:vAlign w:val="center"/>
          </w:tcPr>
          <w:p w14:paraId="6510D3AB">
            <w:pPr>
              <w:jc w:val="center"/>
              <w:rPr>
                <w:rFonts w:ascii="宋体" w:hAnsi="宋体"/>
                <w:b/>
                <w:sz w:val="18"/>
              </w:rPr>
            </w:pPr>
            <w:r>
              <w:rPr>
                <w:rFonts w:hint="eastAsia" w:ascii="宋体" w:hAnsi="宋体"/>
                <w:b/>
                <w:sz w:val="18"/>
              </w:rPr>
              <w:t>*常住地址</w:t>
            </w:r>
          </w:p>
        </w:tc>
        <w:tc>
          <w:tcPr>
            <w:tcW w:w="4971" w:type="dxa"/>
            <w:gridSpan w:val="12"/>
            <w:noWrap w:val="0"/>
            <w:vAlign w:val="center"/>
          </w:tcPr>
          <w:p w14:paraId="4E1B136C">
            <w:pPr>
              <w:jc w:val="center"/>
              <w:rPr>
                <w:rFonts w:ascii="宋体" w:hAnsi="宋体"/>
                <w:sz w:val="18"/>
              </w:rPr>
            </w:pPr>
          </w:p>
        </w:tc>
        <w:tc>
          <w:tcPr>
            <w:tcW w:w="1961" w:type="dxa"/>
            <w:gridSpan w:val="3"/>
            <w:noWrap w:val="0"/>
            <w:vAlign w:val="center"/>
          </w:tcPr>
          <w:p w14:paraId="77EED153">
            <w:pPr>
              <w:jc w:val="center"/>
              <w:rPr>
                <w:rFonts w:ascii="宋体" w:hAnsi="宋体"/>
                <w:b/>
                <w:sz w:val="18"/>
              </w:rPr>
            </w:pPr>
            <w:r>
              <w:rPr>
                <w:rFonts w:hint="eastAsia" w:ascii="宋体" w:hAnsi="宋体"/>
                <w:b/>
                <w:sz w:val="18"/>
              </w:rPr>
              <w:t>入住时间</w:t>
            </w:r>
          </w:p>
        </w:tc>
        <w:tc>
          <w:tcPr>
            <w:tcW w:w="1949" w:type="dxa"/>
            <w:noWrap w:val="0"/>
            <w:vAlign w:val="center"/>
          </w:tcPr>
          <w:p w14:paraId="32164A45">
            <w:pPr>
              <w:jc w:val="center"/>
              <w:rPr>
                <w:rFonts w:ascii="宋体" w:hAnsi="宋体"/>
                <w:sz w:val="18"/>
              </w:rPr>
            </w:pPr>
          </w:p>
        </w:tc>
      </w:tr>
      <w:tr w14:paraId="091E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2209" w:type="dxa"/>
            <w:gridSpan w:val="2"/>
            <w:noWrap w:val="0"/>
            <w:vAlign w:val="center"/>
          </w:tcPr>
          <w:p w14:paraId="559C3EAD">
            <w:pPr>
              <w:jc w:val="center"/>
              <w:rPr>
                <w:rFonts w:ascii="宋体" w:hAnsi="宋体"/>
                <w:b/>
                <w:sz w:val="18"/>
              </w:rPr>
            </w:pPr>
            <w:r>
              <w:rPr>
                <w:rFonts w:hint="eastAsia" w:ascii="宋体" w:hAnsi="宋体"/>
                <w:b/>
                <w:sz w:val="18"/>
              </w:rPr>
              <w:t>*单位中文名称</w:t>
            </w:r>
          </w:p>
        </w:tc>
        <w:tc>
          <w:tcPr>
            <w:tcW w:w="4971" w:type="dxa"/>
            <w:gridSpan w:val="12"/>
            <w:noWrap w:val="0"/>
            <w:vAlign w:val="center"/>
          </w:tcPr>
          <w:p w14:paraId="349704CF">
            <w:pPr>
              <w:jc w:val="center"/>
              <w:rPr>
                <w:rFonts w:ascii="宋体" w:hAnsi="宋体"/>
                <w:sz w:val="18"/>
              </w:rPr>
            </w:pPr>
          </w:p>
        </w:tc>
        <w:tc>
          <w:tcPr>
            <w:tcW w:w="1961" w:type="dxa"/>
            <w:gridSpan w:val="3"/>
            <w:vMerge w:val="restart"/>
            <w:noWrap w:val="0"/>
            <w:vAlign w:val="center"/>
          </w:tcPr>
          <w:p w14:paraId="1C404804">
            <w:pPr>
              <w:jc w:val="center"/>
              <w:rPr>
                <w:rFonts w:hint="eastAsia" w:ascii="宋体" w:hAnsi="宋体"/>
                <w:b/>
                <w:sz w:val="18"/>
              </w:rPr>
            </w:pPr>
            <w:r>
              <w:rPr>
                <w:rFonts w:hint="eastAsia" w:ascii="宋体" w:hAnsi="宋体"/>
                <w:b/>
                <w:sz w:val="18"/>
              </w:rPr>
              <w:t>*能联系到本人的</w:t>
            </w:r>
          </w:p>
          <w:p w14:paraId="41ED5B40">
            <w:pPr>
              <w:jc w:val="center"/>
              <w:rPr>
                <w:rFonts w:ascii="宋体" w:hAnsi="宋体"/>
                <w:b/>
                <w:sz w:val="18"/>
              </w:rPr>
            </w:pPr>
            <w:r>
              <w:rPr>
                <w:rFonts w:hint="eastAsia" w:ascii="宋体" w:hAnsi="宋体"/>
                <w:b/>
                <w:sz w:val="18"/>
              </w:rPr>
              <w:t>单位电话及传真</w:t>
            </w:r>
          </w:p>
        </w:tc>
        <w:tc>
          <w:tcPr>
            <w:tcW w:w="1949" w:type="dxa"/>
            <w:vMerge w:val="restart"/>
            <w:noWrap w:val="0"/>
            <w:vAlign w:val="center"/>
          </w:tcPr>
          <w:p w14:paraId="39E4704F">
            <w:pPr>
              <w:jc w:val="center"/>
              <w:rPr>
                <w:rFonts w:ascii="宋体" w:hAnsi="宋体"/>
                <w:sz w:val="18"/>
              </w:rPr>
            </w:pPr>
          </w:p>
        </w:tc>
      </w:tr>
      <w:tr w14:paraId="094E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209" w:type="dxa"/>
            <w:gridSpan w:val="2"/>
            <w:noWrap w:val="0"/>
            <w:vAlign w:val="center"/>
          </w:tcPr>
          <w:p w14:paraId="24CD6B0B">
            <w:pPr>
              <w:jc w:val="center"/>
              <w:rPr>
                <w:rFonts w:ascii="宋体" w:hAnsi="宋体"/>
                <w:b/>
                <w:sz w:val="18"/>
              </w:rPr>
            </w:pPr>
            <w:r>
              <w:rPr>
                <w:rFonts w:hint="eastAsia" w:ascii="宋体" w:hAnsi="宋体"/>
                <w:b/>
                <w:sz w:val="18"/>
              </w:rPr>
              <w:t>单位英文名称</w:t>
            </w:r>
          </w:p>
        </w:tc>
        <w:tc>
          <w:tcPr>
            <w:tcW w:w="4971" w:type="dxa"/>
            <w:gridSpan w:val="12"/>
            <w:noWrap w:val="0"/>
            <w:vAlign w:val="center"/>
          </w:tcPr>
          <w:p w14:paraId="26D36428">
            <w:pPr>
              <w:jc w:val="center"/>
              <w:rPr>
                <w:rFonts w:ascii="宋体" w:hAnsi="宋体"/>
                <w:sz w:val="18"/>
              </w:rPr>
            </w:pPr>
          </w:p>
        </w:tc>
        <w:tc>
          <w:tcPr>
            <w:tcW w:w="1961" w:type="dxa"/>
            <w:gridSpan w:val="3"/>
            <w:vMerge w:val="continue"/>
            <w:noWrap w:val="0"/>
            <w:vAlign w:val="center"/>
          </w:tcPr>
          <w:p w14:paraId="68364C7B">
            <w:pPr>
              <w:widowControl/>
              <w:jc w:val="left"/>
              <w:rPr>
                <w:rFonts w:ascii="宋体" w:hAnsi="宋体"/>
                <w:b/>
                <w:sz w:val="18"/>
              </w:rPr>
            </w:pPr>
          </w:p>
        </w:tc>
        <w:tc>
          <w:tcPr>
            <w:tcW w:w="1949" w:type="dxa"/>
            <w:vMerge w:val="continue"/>
            <w:noWrap w:val="0"/>
            <w:vAlign w:val="center"/>
          </w:tcPr>
          <w:p w14:paraId="0A29CF7C">
            <w:pPr>
              <w:widowControl/>
              <w:jc w:val="left"/>
              <w:rPr>
                <w:rFonts w:ascii="宋体" w:hAnsi="宋体"/>
                <w:sz w:val="18"/>
              </w:rPr>
            </w:pPr>
          </w:p>
        </w:tc>
      </w:tr>
      <w:tr w14:paraId="7C66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209" w:type="dxa"/>
            <w:gridSpan w:val="2"/>
            <w:noWrap w:val="0"/>
            <w:vAlign w:val="center"/>
          </w:tcPr>
          <w:p w14:paraId="5955E581">
            <w:pPr>
              <w:jc w:val="center"/>
              <w:rPr>
                <w:rFonts w:ascii="宋体" w:hAnsi="宋体"/>
                <w:b/>
                <w:sz w:val="18"/>
              </w:rPr>
            </w:pPr>
            <w:r>
              <w:rPr>
                <w:rFonts w:hint="eastAsia" w:ascii="宋体" w:hAnsi="宋体"/>
                <w:b/>
                <w:sz w:val="18"/>
              </w:rPr>
              <w:t>*单位地址</w:t>
            </w:r>
          </w:p>
        </w:tc>
        <w:tc>
          <w:tcPr>
            <w:tcW w:w="4971" w:type="dxa"/>
            <w:gridSpan w:val="12"/>
            <w:noWrap w:val="0"/>
            <w:vAlign w:val="center"/>
          </w:tcPr>
          <w:p w14:paraId="180AACAD">
            <w:pPr>
              <w:jc w:val="center"/>
              <w:rPr>
                <w:rFonts w:ascii="宋体" w:hAnsi="宋体"/>
                <w:sz w:val="18"/>
              </w:rPr>
            </w:pPr>
          </w:p>
        </w:tc>
        <w:tc>
          <w:tcPr>
            <w:tcW w:w="1961" w:type="dxa"/>
            <w:gridSpan w:val="3"/>
            <w:noWrap w:val="0"/>
            <w:vAlign w:val="center"/>
          </w:tcPr>
          <w:p w14:paraId="6C59D6EF">
            <w:pPr>
              <w:jc w:val="center"/>
              <w:rPr>
                <w:rFonts w:ascii="宋体" w:hAnsi="宋体"/>
                <w:b/>
                <w:sz w:val="18"/>
              </w:rPr>
            </w:pPr>
            <w:r>
              <w:rPr>
                <w:rFonts w:hint="eastAsia" w:ascii="宋体" w:hAnsi="宋体"/>
                <w:b/>
                <w:sz w:val="18"/>
              </w:rPr>
              <w:t>*在职证明签字人姓名及职务/单位电话</w:t>
            </w:r>
          </w:p>
        </w:tc>
        <w:tc>
          <w:tcPr>
            <w:tcW w:w="1949" w:type="dxa"/>
            <w:noWrap w:val="0"/>
            <w:vAlign w:val="center"/>
          </w:tcPr>
          <w:p w14:paraId="0AE39B90">
            <w:pPr>
              <w:jc w:val="center"/>
              <w:rPr>
                <w:rFonts w:ascii="宋体" w:hAnsi="宋体"/>
                <w:sz w:val="18"/>
              </w:rPr>
            </w:pPr>
          </w:p>
        </w:tc>
      </w:tr>
      <w:tr w14:paraId="16A3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209" w:type="dxa"/>
            <w:gridSpan w:val="2"/>
            <w:noWrap w:val="0"/>
            <w:vAlign w:val="center"/>
          </w:tcPr>
          <w:p w14:paraId="6787F058">
            <w:pPr>
              <w:jc w:val="center"/>
              <w:rPr>
                <w:rFonts w:ascii="宋体" w:hAnsi="宋体"/>
                <w:b/>
                <w:sz w:val="18"/>
              </w:rPr>
            </w:pPr>
            <w:r>
              <w:rPr>
                <w:rFonts w:hint="eastAsia" w:ascii="宋体" w:hAnsi="宋体"/>
                <w:b/>
                <w:sz w:val="18"/>
              </w:rPr>
              <w:t>*何时进入现单位工作</w:t>
            </w:r>
          </w:p>
        </w:tc>
        <w:tc>
          <w:tcPr>
            <w:tcW w:w="1934" w:type="dxa"/>
            <w:gridSpan w:val="6"/>
            <w:noWrap w:val="0"/>
            <w:vAlign w:val="center"/>
          </w:tcPr>
          <w:p w14:paraId="09D06B2E">
            <w:pPr>
              <w:jc w:val="center"/>
              <w:rPr>
                <w:rFonts w:ascii="宋体" w:hAnsi="宋体"/>
                <w:sz w:val="18"/>
              </w:rPr>
            </w:pPr>
          </w:p>
        </w:tc>
        <w:tc>
          <w:tcPr>
            <w:tcW w:w="930" w:type="dxa"/>
            <w:gridSpan w:val="3"/>
            <w:noWrap w:val="0"/>
            <w:vAlign w:val="center"/>
          </w:tcPr>
          <w:p w14:paraId="2CC96651">
            <w:pPr>
              <w:jc w:val="center"/>
              <w:rPr>
                <w:rFonts w:hint="eastAsia" w:ascii="宋体" w:hAnsi="宋体"/>
                <w:sz w:val="18"/>
              </w:rPr>
            </w:pPr>
            <w:r>
              <w:rPr>
                <w:rFonts w:hint="eastAsia" w:ascii="宋体" w:hAnsi="宋体"/>
                <w:b/>
                <w:sz w:val="18"/>
              </w:rPr>
              <w:t>职务</w:t>
            </w:r>
          </w:p>
        </w:tc>
        <w:tc>
          <w:tcPr>
            <w:tcW w:w="2107" w:type="dxa"/>
            <w:gridSpan w:val="3"/>
            <w:noWrap w:val="0"/>
            <w:vAlign w:val="center"/>
          </w:tcPr>
          <w:p w14:paraId="2C7EF01B">
            <w:pPr>
              <w:jc w:val="center"/>
              <w:rPr>
                <w:rFonts w:ascii="宋体" w:hAnsi="宋体"/>
                <w:sz w:val="18"/>
              </w:rPr>
            </w:pPr>
          </w:p>
        </w:tc>
        <w:tc>
          <w:tcPr>
            <w:tcW w:w="1961" w:type="dxa"/>
            <w:gridSpan w:val="3"/>
            <w:noWrap w:val="0"/>
            <w:vAlign w:val="center"/>
          </w:tcPr>
          <w:p w14:paraId="04D7333E">
            <w:pPr>
              <w:jc w:val="center"/>
              <w:rPr>
                <w:rFonts w:hint="eastAsia" w:ascii="宋体" w:hAnsi="宋体"/>
                <w:b/>
                <w:sz w:val="18"/>
              </w:rPr>
            </w:pPr>
            <w:r>
              <w:rPr>
                <w:rFonts w:hint="eastAsia" w:ascii="宋体" w:hAnsi="宋体"/>
                <w:b/>
                <w:sz w:val="18"/>
              </w:rPr>
              <w:t>*月收入</w:t>
            </w:r>
          </w:p>
        </w:tc>
        <w:tc>
          <w:tcPr>
            <w:tcW w:w="1949" w:type="dxa"/>
            <w:noWrap w:val="0"/>
            <w:vAlign w:val="center"/>
          </w:tcPr>
          <w:p w14:paraId="2D60CB07">
            <w:pPr>
              <w:jc w:val="center"/>
              <w:rPr>
                <w:rFonts w:ascii="宋体" w:hAnsi="宋体"/>
                <w:sz w:val="18"/>
              </w:rPr>
            </w:pPr>
          </w:p>
        </w:tc>
      </w:tr>
      <w:tr w14:paraId="4700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209" w:type="dxa"/>
            <w:gridSpan w:val="2"/>
            <w:noWrap w:val="0"/>
            <w:vAlign w:val="center"/>
          </w:tcPr>
          <w:p w14:paraId="322CF6D5">
            <w:pPr>
              <w:jc w:val="center"/>
              <w:rPr>
                <w:rFonts w:hint="eastAsia" w:ascii="宋体" w:hAnsi="宋体"/>
                <w:b/>
                <w:sz w:val="18"/>
              </w:rPr>
            </w:pPr>
            <w:r>
              <w:rPr>
                <w:rFonts w:hint="eastAsia" w:ascii="宋体" w:hAnsi="宋体"/>
                <w:b/>
                <w:sz w:val="18"/>
              </w:rPr>
              <w:t>* 社保缴纳单位</w:t>
            </w:r>
          </w:p>
        </w:tc>
        <w:tc>
          <w:tcPr>
            <w:tcW w:w="4971" w:type="dxa"/>
            <w:gridSpan w:val="12"/>
            <w:noWrap w:val="0"/>
            <w:vAlign w:val="center"/>
          </w:tcPr>
          <w:p w14:paraId="208C21EB">
            <w:pPr>
              <w:jc w:val="center"/>
              <w:rPr>
                <w:rFonts w:ascii="宋体" w:hAnsi="宋体"/>
                <w:sz w:val="18"/>
              </w:rPr>
            </w:pPr>
          </w:p>
        </w:tc>
        <w:tc>
          <w:tcPr>
            <w:tcW w:w="1961" w:type="dxa"/>
            <w:gridSpan w:val="3"/>
            <w:noWrap w:val="0"/>
            <w:vAlign w:val="center"/>
          </w:tcPr>
          <w:p w14:paraId="0401294D">
            <w:pPr>
              <w:jc w:val="center"/>
              <w:rPr>
                <w:rFonts w:hint="eastAsia" w:ascii="宋体" w:hAnsi="宋体"/>
                <w:b/>
                <w:sz w:val="18"/>
              </w:rPr>
            </w:pPr>
            <w:r>
              <w:rPr>
                <w:rFonts w:hint="eastAsia" w:ascii="宋体" w:hAnsi="宋体"/>
                <w:b/>
                <w:sz w:val="18"/>
              </w:rPr>
              <w:t xml:space="preserve">* 如果本人为个体经营者，是否缴纳营业税 </w:t>
            </w:r>
          </w:p>
        </w:tc>
        <w:tc>
          <w:tcPr>
            <w:tcW w:w="1949" w:type="dxa"/>
            <w:noWrap w:val="0"/>
            <w:vAlign w:val="center"/>
          </w:tcPr>
          <w:p w14:paraId="7542A143">
            <w:pPr>
              <w:jc w:val="center"/>
              <w:rPr>
                <w:rFonts w:ascii="宋体" w:hAnsi="宋体"/>
                <w:sz w:val="18"/>
              </w:rPr>
            </w:pPr>
          </w:p>
        </w:tc>
      </w:tr>
      <w:tr w14:paraId="28EF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2209" w:type="dxa"/>
            <w:gridSpan w:val="2"/>
            <w:noWrap w:val="0"/>
            <w:vAlign w:val="center"/>
          </w:tcPr>
          <w:p w14:paraId="2DA41732">
            <w:pPr>
              <w:jc w:val="center"/>
              <w:rPr>
                <w:rFonts w:ascii="宋体" w:hAnsi="宋体"/>
                <w:b/>
                <w:sz w:val="18"/>
              </w:rPr>
            </w:pPr>
            <w:r>
              <w:rPr>
                <w:rFonts w:hint="eastAsia" w:ascii="宋体" w:hAnsi="宋体"/>
                <w:b/>
                <w:sz w:val="18"/>
              </w:rPr>
              <w:t>旅游费用承担（请打勾）</w:t>
            </w:r>
          </w:p>
        </w:tc>
        <w:tc>
          <w:tcPr>
            <w:tcW w:w="8881" w:type="dxa"/>
            <w:gridSpan w:val="16"/>
            <w:noWrap w:val="0"/>
            <w:vAlign w:val="center"/>
          </w:tcPr>
          <w:p w14:paraId="2D155DC0">
            <w:pPr>
              <w:rPr>
                <w:rFonts w:ascii="宋体" w:hAnsi="宋体"/>
                <w:sz w:val="18"/>
              </w:rPr>
            </w:pPr>
            <w:r>
              <w:rPr>
                <w:rFonts w:hint="eastAsia" w:ascii="宋体" w:hAnsi="宋体"/>
                <w:b/>
                <w:sz w:val="18"/>
              </w:rPr>
              <w:t xml:space="preserve">个人（   ），  公司（   ），   经济赞助人：父母（ ）子女（  ） 亲戚（   ）朋友（   ） 其他（   ） </w:t>
            </w:r>
            <w:r>
              <w:rPr>
                <w:rFonts w:hint="eastAsia" w:ascii="宋体" w:hAnsi="宋体"/>
                <w:sz w:val="18"/>
              </w:rPr>
              <w:t xml:space="preserve">      </w:t>
            </w:r>
          </w:p>
        </w:tc>
      </w:tr>
      <w:tr w14:paraId="526D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9" w:type="dxa"/>
            <w:gridSpan w:val="2"/>
            <w:noWrap w:val="0"/>
            <w:vAlign w:val="center"/>
          </w:tcPr>
          <w:p w14:paraId="0DF292C9">
            <w:pPr>
              <w:jc w:val="center"/>
              <w:rPr>
                <w:rFonts w:hint="eastAsia" w:ascii="宋体" w:hAnsi="宋体"/>
                <w:b/>
                <w:sz w:val="18"/>
              </w:rPr>
            </w:pPr>
            <w:r>
              <w:rPr>
                <w:rFonts w:hint="eastAsia" w:ascii="宋体" w:hAnsi="宋体"/>
                <w:b/>
                <w:sz w:val="18"/>
              </w:rPr>
              <w:t>房产证</w:t>
            </w:r>
          </w:p>
        </w:tc>
        <w:tc>
          <w:tcPr>
            <w:tcW w:w="3614" w:type="dxa"/>
            <w:gridSpan w:val="10"/>
            <w:noWrap w:val="0"/>
            <w:vAlign w:val="center"/>
          </w:tcPr>
          <w:p w14:paraId="22648394">
            <w:pPr>
              <w:rPr>
                <w:rFonts w:hint="eastAsia" w:ascii="宋体" w:hAnsi="宋体"/>
                <w:sz w:val="18"/>
              </w:rPr>
            </w:pPr>
            <w:r>
              <w:rPr>
                <w:rFonts w:hint="eastAsia" w:ascii="宋体" w:hAnsi="宋体"/>
                <w:b/>
                <w:sz w:val="18"/>
              </w:rPr>
              <w:t>有 （       ）    ， 无（     ）</w:t>
            </w:r>
          </w:p>
        </w:tc>
        <w:tc>
          <w:tcPr>
            <w:tcW w:w="2160" w:type="dxa"/>
            <w:gridSpan w:val="4"/>
            <w:noWrap w:val="0"/>
            <w:vAlign w:val="center"/>
          </w:tcPr>
          <w:p w14:paraId="127A8C24">
            <w:pPr>
              <w:jc w:val="center"/>
              <w:rPr>
                <w:rFonts w:hint="eastAsia" w:ascii="宋体" w:hAnsi="宋体"/>
                <w:b/>
                <w:sz w:val="18"/>
              </w:rPr>
            </w:pPr>
            <w:r>
              <w:rPr>
                <w:rFonts w:hint="eastAsia" w:ascii="宋体" w:hAnsi="宋体"/>
                <w:b/>
                <w:sz w:val="18"/>
              </w:rPr>
              <w:t>汽车证</w:t>
            </w:r>
          </w:p>
        </w:tc>
        <w:tc>
          <w:tcPr>
            <w:tcW w:w="3107" w:type="dxa"/>
            <w:gridSpan w:val="2"/>
            <w:noWrap w:val="0"/>
            <w:vAlign w:val="center"/>
          </w:tcPr>
          <w:p w14:paraId="6A8D1016">
            <w:pPr>
              <w:rPr>
                <w:rFonts w:ascii="宋体" w:hAnsi="宋体"/>
                <w:sz w:val="18"/>
              </w:rPr>
            </w:pPr>
            <w:r>
              <w:rPr>
                <w:rFonts w:hint="eastAsia" w:ascii="宋体" w:hAnsi="宋体"/>
                <w:b/>
                <w:sz w:val="18"/>
              </w:rPr>
              <w:t>有 （       ） ， 无（     ）</w:t>
            </w:r>
          </w:p>
        </w:tc>
      </w:tr>
      <w:tr w14:paraId="594E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9" w:type="dxa"/>
            <w:gridSpan w:val="2"/>
            <w:noWrap w:val="0"/>
            <w:vAlign w:val="center"/>
          </w:tcPr>
          <w:p w14:paraId="4A0881C7">
            <w:pPr>
              <w:jc w:val="center"/>
              <w:rPr>
                <w:rFonts w:ascii="宋体" w:hAnsi="宋体"/>
                <w:b/>
                <w:sz w:val="18"/>
              </w:rPr>
            </w:pPr>
            <w:r>
              <w:rPr>
                <w:rFonts w:hint="eastAsia" w:ascii="宋体" w:hAnsi="宋体"/>
                <w:b/>
                <w:sz w:val="18"/>
              </w:rPr>
              <w:t>申请参加线路</w:t>
            </w:r>
          </w:p>
        </w:tc>
        <w:tc>
          <w:tcPr>
            <w:tcW w:w="3614" w:type="dxa"/>
            <w:gridSpan w:val="10"/>
            <w:noWrap w:val="0"/>
            <w:vAlign w:val="center"/>
          </w:tcPr>
          <w:p w14:paraId="640D2546">
            <w:pPr>
              <w:rPr>
                <w:rFonts w:ascii="宋体" w:hAnsi="宋体"/>
                <w:sz w:val="18"/>
              </w:rPr>
            </w:pPr>
          </w:p>
        </w:tc>
        <w:tc>
          <w:tcPr>
            <w:tcW w:w="2160" w:type="dxa"/>
            <w:gridSpan w:val="4"/>
            <w:noWrap w:val="0"/>
            <w:vAlign w:val="center"/>
          </w:tcPr>
          <w:p w14:paraId="1AA93A8A">
            <w:pPr>
              <w:jc w:val="center"/>
              <w:rPr>
                <w:rFonts w:ascii="宋体" w:hAnsi="宋体"/>
                <w:b/>
                <w:sz w:val="18"/>
              </w:rPr>
            </w:pPr>
            <w:r>
              <w:rPr>
                <w:rFonts w:hint="eastAsia" w:ascii="宋体" w:hAnsi="宋体"/>
                <w:b/>
                <w:sz w:val="18"/>
              </w:rPr>
              <w:t>预定团队出发日期</w:t>
            </w:r>
          </w:p>
        </w:tc>
        <w:tc>
          <w:tcPr>
            <w:tcW w:w="3107" w:type="dxa"/>
            <w:gridSpan w:val="2"/>
            <w:noWrap w:val="0"/>
            <w:vAlign w:val="center"/>
          </w:tcPr>
          <w:p w14:paraId="4C066872">
            <w:pPr>
              <w:rPr>
                <w:rFonts w:ascii="宋体" w:hAnsi="宋体"/>
                <w:sz w:val="18"/>
              </w:rPr>
            </w:pPr>
          </w:p>
        </w:tc>
      </w:tr>
      <w:tr w14:paraId="1B3C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1090" w:type="dxa"/>
            <w:gridSpan w:val="18"/>
            <w:noWrap w:val="0"/>
            <w:vAlign w:val="center"/>
          </w:tcPr>
          <w:p w14:paraId="5EA3E829">
            <w:pPr>
              <w:jc w:val="center"/>
              <w:rPr>
                <w:rFonts w:ascii="宋体" w:hAnsi="宋体"/>
                <w:b/>
                <w:sz w:val="18"/>
              </w:rPr>
            </w:pPr>
            <w:r>
              <w:rPr>
                <w:rFonts w:hint="eastAsia" w:ascii="宋体" w:hAnsi="宋体"/>
                <w:b/>
                <w:sz w:val="18"/>
              </w:rPr>
              <w:t>同行人信息，请注明：姓名、关系</w:t>
            </w:r>
          </w:p>
        </w:tc>
      </w:tr>
      <w:tr w14:paraId="111F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032" w:type="dxa"/>
            <w:noWrap w:val="0"/>
            <w:vAlign w:val="center"/>
          </w:tcPr>
          <w:p w14:paraId="1305E18B">
            <w:pPr>
              <w:jc w:val="center"/>
              <w:rPr>
                <w:rFonts w:ascii="宋体" w:hAnsi="宋体"/>
                <w:b/>
                <w:sz w:val="18"/>
              </w:rPr>
            </w:pPr>
            <w:r>
              <w:rPr>
                <w:rFonts w:hint="eastAsia" w:ascii="宋体" w:hAnsi="宋体"/>
                <w:b/>
                <w:sz w:val="18"/>
              </w:rPr>
              <w:t>姓名</w:t>
            </w:r>
          </w:p>
        </w:tc>
        <w:tc>
          <w:tcPr>
            <w:tcW w:w="1278" w:type="dxa"/>
            <w:gridSpan w:val="2"/>
            <w:noWrap w:val="0"/>
            <w:vAlign w:val="center"/>
          </w:tcPr>
          <w:p w14:paraId="61EAFA38">
            <w:pPr>
              <w:jc w:val="center"/>
              <w:rPr>
                <w:rFonts w:ascii="宋体" w:hAnsi="宋体"/>
                <w:sz w:val="18"/>
              </w:rPr>
            </w:pPr>
          </w:p>
        </w:tc>
        <w:tc>
          <w:tcPr>
            <w:tcW w:w="1469" w:type="dxa"/>
            <w:gridSpan w:val="3"/>
            <w:noWrap w:val="0"/>
            <w:vAlign w:val="center"/>
          </w:tcPr>
          <w:p w14:paraId="07CD38A6">
            <w:pPr>
              <w:jc w:val="center"/>
              <w:rPr>
                <w:rFonts w:ascii="宋体" w:hAnsi="宋体"/>
                <w:b/>
                <w:sz w:val="18"/>
              </w:rPr>
            </w:pPr>
            <w:r>
              <w:rPr>
                <w:rFonts w:hint="eastAsia" w:ascii="宋体" w:hAnsi="宋体"/>
                <w:b/>
                <w:sz w:val="18"/>
              </w:rPr>
              <w:t>关系</w:t>
            </w:r>
          </w:p>
        </w:tc>
        <w:tc>
          <w:tcPr>
            <w:tcW w:w="1126" w:type="dxa"/>
            <w:gridSpan w:val="4"/>
            <w:noWrap w:val="0"/>
            <w:vAlign w:val="center"/>
          </w:tcPr>
          <w:p w14:paraId="1048BEEC">
            <w:pPr>
              <w:jc w:val="center"/>
              <w:rPr>
                <w:rFonts w:ascii="宋体" w:hAnsi="宋体"/>
                <w:sz w:val="18"/>
              </w:rPr>
            </w:pPr>
          </w:p>
        </w:tc>
        <w:tc>
          <w:tcPr>
            <w:tcW w:w="1157" w:type="dxa"/>
            <w:gridSpan w:val="3"/>
            <w:noWrap w:val="0"/>
            <w:vAlign w:val="center"/>
          </w:tcPr>
          <w:p w14:paraId="686CCAFD">
            <w:pPr>
              <w:jc w:val="center"/>
              <w:rPr>
                <w:rFonts w:ascii="宋体" w:hAnsi="宋体"/>
                <w:b/>
                <w:sz w:val="18"/>
              </w:rPr>
            </w:pPr>
            <w:r>
              <w:rPr>
                <w:rFonts w:hint="eastAsia" w:ascii="宋体" w:hAnsi="宋体"/>
                <w:b/>
                <w:sz w:val="18"/>
              </w:rPr>
              <w:t>姓名</w:t>
            </w:r>
          </w:p>
        </w:tc>
        <w:tc>
          <w:tcPr>
            <w:tcW w:w="1561" w:type="dxa"/>
            <w:gridSpan w:val="2"/>
            <w:noWrap w:val="0"/>
            <w:vAlign w:val="center"/>
          </w:tcPr>
          <w:p w14:paraId="27B4428E">
            <w:pPr>
              <w:jc w:val="center"/>
              <w:rPr>
                <w:rFonts w:ascii="宋体" w:hAnsi="宋体"/>
                <w:sz w:val="18"/>
              </w:rPr>
            </w:pPr>
          </w:p>
        </w:tc>
        <w:tc>
          <w:tcPr>
            <w:tcW w:w="1518" w:type="dxa"/>
            <w:gridSpan w:val="2"/>
            <w:noWrap w:val="0"/>
            <w:vAlign w:val="center"/>
          </w:tcPr>
          <w:p w14:paraId="487474A7">
            <w:pPr>
              <w:jc w:val="center"/>
              <w:rPr>
                <w:rFonts w:ascii="宋体" w:hAnsi="宋体"/>
                <w:sz w:val="18"/>
              </w:rPr>
            </w:pPr>
            <w:r>
              <w:rPr>
                <w:rFonts w:hint="eastAsia" w:ascii="宋体" w:hAnsi="宋体"/>
                <w:sz w:val="18"/>
              </w:rPr>
              <w:t>关系</w:t>
            </w:r>
          </w:p>
        </w:tc>
        <w:tc>
          <w:tcPr>
            <w:tcW w:w="1949" w:type="dxa"/>
            <w:noWrap w:val="0"/>
            <w:vAlign w:val="center"/>
          </w:tcPr>
          <w:p w14:paraId="67EF3FB0">
            <w:pPr>
              <w:jc w:val="center"/>
              <w:rPr>
                <w:rFonts w:ascii="宋体" w:hAnsi="宋体"/>
                <w:sz w:val="18"/>
              </w:rPr>
            </w:pPr>
          </w:p>
        </w:tc>
      </w:tr>
      <w:tr w14:paraId="5D5C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032" w:type="dxa"/>
            <w:noWrap w:val="0"/>
            <w:vAlign w:val="center"/>
          </w:tcPr>
          <w:p w14:paraId="5D1101C6">
            <w:pPr>
              <w:jc w:val="center"/>
              <w:rPr>
                <w:rFonts w:ascii="宋体" w:hAnsi="宋体"/>
                <w:b/>
                <w:sz w:val="18"/>
              </w:rPr>
            </w:pPr>
            <w:r>
              <w:rPr>
                <w:rFonts w:hint="eastAsia" w:ascii="宋体" w:hAnsi="宋体"/>
                <w:b/>
                <w:sz w:val="18"/>
              </w:rPr>
              <w:t>姓名</w:t>
            </w:r>
          </w:p>
        </w:tc>
        <w:tc>
          <w:tcPr>
            <w:tcW w:w="1278" w:type="dxa"/>
            <w:gridSpan w:val="2"/>
            <w:noWrap w:val="0"/>
            <w:vAlign w:val="center"/>
          </w:tcPr>
          <w:p w14:paraId="11880004">
            <w:pPr>
              <w:jc w:val="center"/>
              <w:rPr>
                <w:rFonts w:ascii="宋体" w:hAnsi="宋体"/>
                <w:sz w:val="18"/>
              </w:rPr>
            </w:pPr>
          </w:p>
        </w:tc>
        <w:tc>
          <w:tcPr>
            <w:tcW w:w="1469" w:type="dxa"/>
            <w:gridSpan w:val="3"/>
            <w:noWrap w:val="0"/>
            <w:vAlign w:val="center"/>
          </w:tcPr>
          <w:p w14:paraId="4C2E8C45">
            <w:pPr>
              <w:jc w:val="center"/>
              <w:rPr>
                <w:rFonts w:ascii="宋体" w:hAnsi="宋体"/>
                <w:b/>
                <w:sz w:val="18"/>
              </w:rPr>
            </w:pPr>
            <w:r>
              <w:rPr>
                <w:rFonts w:hint="eastAsia" w:ascii="宋体" w:hAnsi="宋体"/>
                <w:b/>
                <w:sz w:val="18"/>
              </w:rPr>
              <w:t>关系</w:t>
            </w:r>
          </w:p>
        </w:tc>
        <w:tc>
          <w:tcPr>
            <w:tcW w:w="1126" w:type="dxa"/>
            <w:gridSpan w:val="4"/>
            <w:noWrap w:val="0"/>
            <w:vAlign w:val="center"/>
          </w:tcPr>
          <w:p w14:paraId="04D1D61D">
            <w:pPr>
              <w:jc w:val="center"/>
              <w:rPr>
                <w:rFonts w:ascii="宋体" w:hAnsi="宋体"/>
                <w:sz w:val="18"/>
              </w:rPr>
            </w:pPr>
          </w:p>
        </w:tc>
        <w:tc>
          <w:tcPr>
            <w:tcW w:w="1157" w:type="dxa"/>
            <w:gridSpan w:val="3"/>
            <w:noWrap w:val="0"/>
            <w:vAlign w:val="center"/>
          </w:tcPr>
          <w:p w14:paraId="2396E1DB">
            <w:pPr>
              <w:jc w:val="center"/>
              <w:rPr>
                <w:rFonts w:ascii="宋体" w:hAnsi="宋体"/>
                <w:b/>
                <w:sz w:val="18"/>
              </w:rPr>
            </w:pPr>
            <w:r>
              <w:rPr>
                <w:rFonts w:hint="eastAsia" w:ascii="宋体" w:hAnsi="宋体"/>
                <w:b/>
                <w:sz w:val="18"/>
              </w:rPr>
              <w:t>姓名</w:t>
            </w:r>
          </w:p>
        </w:tc>
        <w:tc>
          <w:tcPr>
            <w:tcW w:w="1561" w:type="dxa"/>
            <w:gridSpan w:val="2"/>
            <w:noWrap w:val="0"/>
            <w:vAlign w:val="center"/>
          </w:tcPr>
          <w:p w14:paraId="144ABC69">
            <w:pPr>
              <w:jc w:val="center"/>
              <w:rPr>
                <w:rFonts w:ascii="宋体" w:hAnsi="宋体"/>
                <w:sz w:val="18"/>
              </w:rPr>
            </w:pPr>
          </w:p>
        </w:tc>
        <w:tc>
          <w:tcPr>
            <w:tcW w:w="1518" w:type="dxa"/>
            <w:gridSpan w:val="2"/>
            <w:noWrap w:val="0"/>
            <w:vAlign w:val="center"/>
          </w:tcPr>
          <w:p w14:paraId="7B3B4EC1">
            <w:pPr>
              <w:jc w:val="center"/>
              <w:rPr>
                <w:rFonts w:ascii="宋体" w:hAnsi="宋体"/>
                <w:sz w:val="18"/>
              </w:rPr>
            </w:pPr>
            <w:r>
              <w:rPr>
                <w:rFonts w:hint="eastAsia" w:ascii="宋体" w:hAnsi="宋体"/>
                <w:sz w:val="18"/>
              </w:rPr>
              <w:t>关系</w:t>
            </w:r>
          </w:p>
        </w:tc>
        <w:tc>
          <w:tcPr>
            <w:tcW w:w="1949" w:type="dxa"/>
            <w:noWrap w:val="0"/>
            <w:vAlign w:val="center"/>
          </w:tcPr>
          <w:p w14:paraId="5E1A84AC">
            <w:pPr>
              <w:jc w:val="center"/>
              <w:rPr>
                <w:rFonts w:ascii="宋体" w:hAnsi="宋体"/>
                <w:sz w:val="18"/>
              </w:rPr>
            </w:pPr>
          </w:p>
        </w:tc>
      </w:tr>
      <w:tr w14:paraId="5E89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3993" w:type="dxa"/>
            <w:gridSpan w:val="7"/>
            <w:noWrap w:val="0"/>
            <w:vAlign w:val="center"/>
          </w:tcPr>
          <w:p w14:paraId="73F9DF94">
            <w:pPr>
              <w:rPr>
                <w:rFonts w:ascii="宋体" w:hAnsi="宋体"/>
                <w:sz w:val="18"/>
              </w:rPr>
            </w:pPr>
            <w:r>
              <w:rPr>
                <w:rFonts w:hint="eastAsia" w:ascii="宋体" w:hAnsi="宋体"/>
                <w:b/>
                <w:sz w:val="18"/>
              </w:rPr>
              <w:t>您在国外是否有亲戚或朋友，请注明情况</w:t>
            </w:r>
          </w:p>
        </w:tc>
        <w:tc>
          <w:tcPr>
            <w:tcW w:w="7097" w:type="dxa"/>
            <w:gridSpan w:val="11"/>
            <w:noWrap w:val="0"/>
            <w:vAlign w:val="center"/>
          </w:tcPr>
          <w:p w14:paraId="178B6380">
            <w:pPr>
              <w:rPr>
                <w:rFonts w:ascii="宋体" w:hAnsi="宋体"/>
                <w:sz w:val="18"/>
              </w:rPr>
            </w:pPr>
          </w:p>
        </w:tc>
      </w:tr>
      <w:tr w14:paraId="38B0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2411" w:type="dxa"/>
            <w:gridSpan w:val="4"/>
            <w:noWrap w:val="0"/>
            <w:vAlign w:val="center"/>
          </w:tcPr>
          <w:p w14:paraId="0417D7BE">
            <w:pPr>
              <w:jc w:val="center"/>
              <w:rPr>
                <w:rFonts w:ascii="宋体" w:hAnsi="宋体"/>
                <w:b/>
                <w:sz w:val="18"/>
              </w:rPr>
            </w:pPr>
            <w:r>
              <w:rPr>
                <w:rFonts w:hint="eastAsia" w:ascii="宋体" w:hAnsi="宋体"/>
                <w:b/>
                <w:sz w:val="18"/>
              </w:rPr>
              <w:t>旅游合住者姓名</w:t>
            </w:r>
          </w:p>
        </w:tc>
        <w:tc>
          <w:tcPr>
            <w:tcW w:w="8679" w:type="dxa"/>
            <w:gridSpan w:val="14"/>
            <w:noWrap w:val="0"/>
            <w:vAlign w:val="center"/>
          </w:tcPr>
          <w:p w14:paraId="391BB10B">
            <w:pPr>
              <w:jc w:val="center"/>
              <w:rPr>
                <w:rFonts w:ascii="宋体" w:hAnsi="宋体"/>
                <w:sz w:val="18"/>
              </w:rPr>
            </w:pPr>
          </w:p>
        </w:tc>
      </w:tr>
    </w:tbl>
    <w:p w14:paraId="55DEA26C">
      <w:pPr>
        <w:jc w:val="center"/>
        <w:rPr>
          <w:rFonts w:hint="eastAsia" w:ascii="宋体" w:hAnsi="宋体"/>
        </w:rPr>
      </w:pPr>
      <w:r>
        <w:rPr>
          <w:rFonts w:hint="eastAsia" w:ascii="宋体" w:hAnsi="宋体"/>
          <w:b/>
          <w:bCs/>
        </w:rPr>
        <w:t>家 庭 成 员 情 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216"/>
        <w:gridCol w:w="1132"/>
        <w:gridCol w:w="1210"/>
        <w:gridCol w:w="2989"/>
        <w:gridCol w:w="1545"/>
        <w:gridCol w:w="1412"/>
      </w:tblGrid>
      <w:tr w14:paraId="37FB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jc w:val="center"/>
        </w:trPr>
        <w:tc>
          <w:tcPr>
            <w:tcW w:w="1585" w:type="dxa"/>
            <w:noWrap w:val="0"/>
            <w:vAlign w:val="center"/>
          </w:tcPr>
          <w:p w14:paraId="25F8F77B">
            <w:pPr>
              <w:jc w:val="center"/>
              <w:rPr>
                <w:rFonts w:ascii="宋体" w:hAnsi="宋体"/>
                <w:b/>
                <w:sz w:val="18"/>
              </w:rPr>
            </w:pPr>
            <w:r>
              <w:rPr>
                <w:rFonts w:hint="eastAsia" w:ascii="宋体" w:hAnsi="宋体"/>
                <w:b/>
                <w:sz w:val="18"/>
              </w:rPr>
              <w:t>称呼</w:t>
            </w:r>
          </w:p>
        </w:tc>
        <w:tc>
          <w:tcPr>
            <w:tcW w:w="1216" w:type="dxa"/>
            <w:noWrap w:val="0"/>
            <w:vAlign w:val="center"/>
          </w:tcPr>
          <w:p w14:paraId="55EE889E">
            <w:pPr>
              <w:jc w:val="center"/>
              <w:rPr>
                <w:rFonts w:ascii="宋体" w:hAnsi="宋体"/>
                <w:b/>
                <w:sz w:val="18"/>
              </w:rPr>
            </w:pPr>
            <w:r>
              <w:rPr>
                <w:rFonts w:hint="eastAsia" w:ascii="宋体" w:hAnsi="宋体"/>
                <w:b/>
                <w:sz w:val="18"/>
              </w:rPr>
              <w:t>*姓名</w:t>
            </w:r>
          </w:p>
        </w:tc>
        <w:tc>
          <w:tcPr>
            <w:tcW w:w="1132" w:type="dxa"/>
            <w:noWrap w:val="0"/>
            <w:vAlign w:val="center"/>
          </w:tcPr>
          <w:p w14:paraId="0E88503F">
            <w:pPr>
              <w:jc w:val="center"/>
              <w:rPr>
                <w:rFonts w:ascii="宋体" w:hAnsi="宋体"/>
                <w:b/>
                <w:sz w:val="18"/>
              </w:rPr>
            </w:pPr>
            <w:r>
              <w:rPr>
                <w:rFonts w:hint="eastAsia" w:ascii="宋体" w:hAnsi="宋体"/>
                <w:b/>
                <w:sz w:val="18"/>
              </w:rPr>
              <w:t>*出生日期</w:t>
            </w:r>
          </w:p>
        </w:tc>
        <w:tc>
          <w:tcPr>
            <w:tcW w:w="1210" w:type="dxa"/>
            <w:noWrap w:val="0"/>
            <w:vAlign w:val="center"/>
          </w:tcPr>
          <w:p w14:paraId="2E119433">
            <w:pPr>
              <w:jc w:val="center"/>
              <w:rPr>
                <w:rFonts w:ascii="宋体" w:hAnsi="宋体"/>
                <w:b/>
                <w:sz w:val="18"/>
              </w:rPr>
            </w:pPr>
            <w:r>
              <w:rPr>
                <w:rFonts w:hint="eastAsia" w:ascii="宋体" w:hAnsi="宋体"/>
                <w:b/>
                <w:sz w:val="18"/>
              </w:rPr>
              <w:t>出生地</w:t>
            </w:r>
          </w:p>
        </w:tc>
        <w:tc>
          <w:tcPr>
            <w:tcW w:w="2989" w:type="dxa"/>
            <w:noWrap w:val="0"/>
            <w:vAlign w:val="center"/>
          </w:tcPr>
          <w:p w14:paraId="58A9A045">
            <w:pPr>
              <w:jc w:val="center"/>
              <w:rPr>
                <w:rFonts w:ascii="宋体" w:hAnsi="宋体"/>
                <w:b/>
                <w:sz w:val="18"/>
              </w:rPr>
            </w:pPr>
            <w:r>
              <w:rPr>
                <w:rFonts w:hint="eastAsia" w:ascii="宋体" w:hAnsi="宋体"/>
                <w:b/>
                <w:sz w:val="18"/>
              </w:rPr>
              <w:t>*工作单位（如果在国外， 请注明）</w:t>
            </w:r>
          </w:p>
        </w:tc>
        <w:tc>
          <w:tcPr>
            <w:tcW w:w="1545" w:type="dxa"/>
            <w:noWrap w:val="0"/>
            <w:vAlign w:val="center"/>
          </w:tcPr>
          <w:p w14:paraId="678B0867">
            <w:pPr>
              <w:jc w:val="center"/>
              <w:rPr>
                <w:rFonts w:ascii="宋体" w:hAnsi="宋体"/>
                <w:b/>
                <w:sz w:val="18"/>
              </w:rPr>
            </w:pPr>
            <w:r>
              <w:rPr>
                <w:rFonts w:hint="eastAsia" w:ascii="宋体" w:hAnsi="宋体"/>
                <w:b/>
                <w:sz w:val="18"/>
              </w:rPr>
              <w:t>*电话</w:t>
            </w:r>
          </w:p>
        </w:tc>
        <w:tc>
          <w:tcPr>
            <w:tcW w:w="1412" w:type="dxa"/>
            <w:noWrap w:val="0"/>
            <w:vAlign w:val="center"/>
          </w:tcPr>
          <w:p w14:paraId="3D690972">
            <w:pPr>
              <w:jc w:val="center"/>
              <w:rPr>
                <w:rFonts w:ascii="宋体" w:hAnsi="宋体"/>
                <w:b/>
                <w:sz w:val="18"/>
              </w:rPr>
            </w:pPr>
            <w:r>
              <w:rPr>
                <w:rFonts w:hint="eastAsia" w:ascii="宋体" w:hAnsi="宋体"/>
                <w:b/>
                <w:sz w:val="18"/>
              </w:rPr>
              <w:t>*职位</w:t>
            </w:r>
          </w:p>
        </w:tc>
      </w:tr>
      <w:tr w14:paraId="57B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585" w:type="dxa"/>
            <w:noWrap w:val="0"/>
            <w:vAlign w:val="center"/>
          </w:tcPr>
          <w:p w14:paraId="0F240524">
            <w:pPr>
              <w:jc w:val="center"/>
              <w:rPr>
                <w:rFonts w:ascii="宋体" w:hAnsi="宋体"/>
                <w:b/>
                <w:sz w:val="18"/>
              </w:rPr>
            </w:pPr>
            <w:r>
              <w:rPr>
                <w:rFonts w:hint="eastAsia" w:ascii="宋体" w:hAnsi="宋体"/>
                <w:b/>
                <w:sz w:val="18"/>
              </w:rPr>
              <w:t>*配偶</w:t>
            </w:r>
          </w:p>
        </w:tc>
        <w:tc>
          <w:tcPr>
            <w:tcW w:w="1216" w:type="dxa"/>
            <w:noWrap w:val="0"/>
            <w:vAlign w:val="center"/>
          </w:tcPr>
          <w:p w14:paraId="52EB1C92">
            <w:pPr>
              <w:jc w:val="center"/>
              <w:rPr>
                <w:rFonts w:ascii="宋体" w:hAnsi="宋体"/>
                <w:sz w:val="18"/>
              </w:rPr>
            </w:pPr>
          </w:p>
        </w:tc>
        <w:tc>
          <w:tcPr>
            <w:tcW w:w="1132" w:type="dxa"/>
            <w:noWrap w:val="0"/>
            <w:vAlign w:val="center"/>
          </w:tcPr>
          <w:p w14:paraId="6010513B">
            <w:pPr>
              <w:jc w:val="center"/>
              <w:rPr>
                <w:rFonts w:ascii="宋体" w:hAnsi="宋体"/>
                <w:sz w:val="18"/>
              </w:rPr>
            </w:pPr>
          </w:p>
        </w:tc>
        <w:tc>
          <w:tcPr>
            <w:tcW w:w="1210" w:type="dxa"/>
            <w:noWrap w:val="0"/>
            <w:vAlign w:val="center"/>
          </w:tcPr>
          <w:p w14:paraId="1749D233">
            <w:pPr>
              <w:jc w:val="center"/>
              <w:rPr>
                <w:rFonts w:ascii="宋体" w:hAnsi="宋体"/>
                <w:sz w:val="18"/>
              </w:rPr>
            </w:pPr>
          </w:p>
        </w:tc>
        <w:tc>
          <w:tcPr>
            <w:tcW w:w="2989" w:type="dxa"/>
            <w:noWrap w:val="0"/>
            <w:vAlign w:val="center"/>
          </w:tcPr>
          <w:p w14:paraId="1364186B">
            <w:pPr>
              <w:jc w:val="center"/>
              <w:rPr>
                <w:rFonts w:ascii="宋体" w:hAnsi="宋体"/>
                <w:sz w:val="18"/>
              </w:rPr>
            </w:pPr>
          </w:p>
        </w:tc>
        <w:tc>
          <w:tcPr>
            <w:tcW w:w="1545" w:type="dxa"/>
            <w:noWrap w:val="0"/>
            <w:vAlign w:val="center"/>
          </w:tcPr>
          <w:p w14:paraId="55B9274E">
            <w:pPr>
              <w:jc w:val="center"/>
              <w:rPr>
                <w:rFonts w:ascii="宋体" w:hAnsi="宋体"/>
                <w:sz w:val="18"/>
              </w:rPr>
            </w:pPr>
          </w:p>
        </w:tc>
        <w:tc>
          <w:tcPr>
            <w:tcW w:w="1412" w:type="dxa"/>
            <w:noWrap w:val="0"/>
            <w:vAlign w:val="center"/>
          </w:tcPr>
          <w:p w14:paraId="74593C86">
            <w:pPr>
              <w:jc w:val="center"/>
              <w:rPr>
                <w:rFonts w:ascii="宋体" w:hAnsi="宋体"/>
                <w:sz w:val="18"/>
              </w:rPr>
            </w:pPr>
          </w:p>
        </w:tc>
      </w:tr>
      <w:tr w14:paraId="16AF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585" w:type="dxa"/>
            <w:noWrap w:val="0"/>
            <w:vAlign w:val="center"/>
          </w:tcPr>
          <w:p w14:paraId="426EEFA7">
            <w:pPr>
              <w:jc w:val="center"/>
              <w:rPr>
                <w:rFonts w:ascii="宋体" w:hAnsi="宋体"/>
                <w:b/>
                <w:sz w:val="18"/>
              </w:rPr>
            </w:pPr>
            <w:r>
              <w:rPr>
                <w:rFonts w:hint="eastAsia" w:ascii="宋体" w:hAnsi="宋体"/>
                <w:b/>
                <w:sz w:val="18"/>
              </w:rPr>
              <w:t>*父亲</w:t>
            </w:r>
          </w:p>
          <w:p w14:paraId="27A9A183">
            <w:pPr>
              <w:jc w:val="center"/>
              <w:rPr>
                <w:rFonts w:ascii="宋体" w:hAnsi="宋体"/>
                <w:b/>
                <w:sz w:val="18"/>
              </w:rPr>
            </w:pPr>
            <w:r>
              <w:rPr>
                <w:rFonts w:hint="eastAsia" w:ascii="宋体" w:hAnsi="宋体"/>
                <w:b/>
                <w:sz w:val="18"/>
              </w:rPr>
              <w:t>（已故也需填）</w:t>
            </w:r>
          </w:p>
        </w:tc>
        <w:tc>
          <w:tcPr>
            <w:tcW w:w="1216" w:type="dxa"/>
            <w:noWrap w:val="0"/>
            <w:vAlign w:val="center"/>
          </w:tcPr>
          <w:p w14:paraId="0380317E">
            <w:pPr>
              <w:jc w:val="center"/>
              <w:rPr>
                <w:rFonts w:ascii="宋体" w:hAnsi="宋体"/>
                <w:sz w:val="18"/>
              </w:rPr>
            </w:pPr>
          </w:p>
        </w:tc>
        <w:tc>
          <w:tcPr>
            <w:tcW w:w="1132" w:type="dxa"/>
            <w:noWrap w:val="0"/>
            <w:vAlign w:val="center"/>
          </w:tcPr>
          <w:p w14:paraId="2A72C1E5">
            <w:pPr>
              <w:jc w:val="center"/>
              <w:rPr>
                <w:rFonts w:ascii="宋体" w:hAnsi="宋体"/>
                <w:sz w:val="18"/>
              </w:rPr>
            </w:pPr>
          </w:p>
        </w:tc>
        <w:tc>
          <w:tcPr>
            <w:tcW w:w="1210" w:type="dxa"/>
            <w:noWrap w:val="0"/>
            <w:vAlign w:val="center"/>
          </w:tcPr>
          <w:p w14:paraId="6B262820">
            <w:pPr>
              <w:jc w:val="center"/>
              <w:rPr>
                <w:rFonts w:ascii="宋体" w:hAnsi="宋体"/>
                <w:sz w:val="18"/>
              </w:rPr>
            </w:pPr>
          </w:p>
        </w:tc>
        <w:tc>
          <w:tcPr>
            <w:tcW w:w="2989" w:type="dxa"/>
            <w:noWrap w:val="0"/>
            <w:vAlign w:val="center"/>
          </w:tcPr>
          <w:p w14:paraId="4ECC9860">
            <w:pPr>
              <w:jc w:val="center"/>
              <w:rPr>
                <w:rFonts w:ascii="宋体" w:hAnsi="宋体"/>
                <w:sz w:val="18"/>
              </w:rPr>
            </w:pPr>
          </w:p>
        </w:tc>
        <w:tc>
          <w:tcPr>
            <w:tcW w:w="1545" w:type="dxa"/>
            <w:noWrap w:val="0"/>
            <w:vAlign w:val="center"/>
          </w:tcPr>
          <w:p w14:paraId="6D717261">
            <w:pPr>
              <w:jc w:val="center"/>
              <w:rPr>
                <w:rFonts w:ascii="宋体" w:hAnsi="宋体"/>
                <w:sz w:val="18"/>
              </w:rPr>
            </w:pPr>
          </w:p>
        </w:tc>
        <w:tc>
          <w:tcPr>
            <w:tcW w:w="1412" w:type="dxa"/>
            <w:noWrap w:val="0"/>
            <w:vAlign w:val="center"/>
          </w:tcPr>
          <w:p w14:paraId="53109C52">
            <w:pPr>
              <w:jc w:val="center"/>
              <w:rPr>
                <w:rFonts w:ascii="宋体" w:hAnsi="宋体"/>
                <w:sz w:val="18"/>
              </w:rPr>
            </w:pPr>
          </w:p>
        </w:tc>
      </w:tr>
      <w:tr w14:paraId="35D1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jc w:val="center"/>
        </w:trPr>
        <w:tc>
          <w:tcPr>
            <w:tcW w:w="1585" w:type="dxa"/>
            <w:noWrap w:val="0"/>
            <w:vAlign w:val="center"/>
          </w:tcPr>
          <w:p w14:paraId="0E761DA7">
            <w:pPr>
              <w:jc w:val="center"/>
              <w:rPr>
                <w:rFonts w:ascii="宋体" w:hAnsi="宋体"/>
                <w:b/>
                <w:sz w:val="18"/>
              </w:rPr>
            </w:pPr>
            <w:r>
              <w:rPr>
                <w:rFonts w:hint="eastAsia" w:ascii="宋体" w:hAnsi="宋体"/>
                <w:b/>
                <w:sz w:val="18"/>
              </w:rPr>
              <w:t>*母亲</w:t>
            </w:r>
          </w:p>
          <w:p w14:paraId="1DE367D7">
            <w:pPr>
              <w:jc w:val="center"/>
              <w:rPr>
                <w:rFonts w:ascii="宋体" w:hAnsi="宋体"/>
                <w:b/>
                <w:sz w:val="18"/>
              </w:rPr>
            </w:pPr>
            <w:r>
              <w:rPr>
                <w:rFonts w:hint="eastAsia" w:ascii="宋体" w:hAnsi="宋体"/>
                <w:b/>
                <w:sz w:val="18"/>
              </w:rPr>
              <w:t>（已故也需填）</w:t>
            </w:r>
          </w:p>
        </w:tc>
        <w:tc>
          <w:tcPr>
            <w:tcW w:w="1216" w:type="dxa"/>
            <w:noWrap w:val="0"/>
            <w:vAlign w:val="center"/>
          </w:tcPr>
          <w:p w14:paraId="4DA3BAD5">
            <w:pPr>
              <w:jc w:val="center"/>
              <w:rPr>
                <w:rFonts w:ascii="宋体" w:hAnsi="宋体"/>
                <w:sz w:val="18"/>
              </w:rPr>
            </w:pPr>
          </w:p>
        </w:tc>
        <w:tc>
          <w:tcPr>
            <w:tcW w:w="1132" w:type="dxa"/>
            <w:noWrap w:val="0"/>
            <w:vAlign w:val="center"/>
          </w:tcPr>
          <w:p w14:paraId="29450771">
            <w:pPr>
              <w:jc w:val="center"/>
              <w:rPr>
                <w:rFonts w:ascii="宋体" w:hAnsi="宋体"/>
                <w:sz w:val="18"/>
              </w:rPr>
            </w:pPr>
          </w:p>
        </w:tc>
        <w:tc>
          <w:tcPr>
            <w:tcW w:w="1210" w:type="dxa"/>
            <w:noWrap w:val="0"/>
            <w:vAlign w:val="center"/>
          </w:tcPr>
          <w:p w14:paraId="34751499">
            <w:pPr>
              <w:jc w:val="center"/>
              <w:rPr>
                <w:rFonts w:ascii="宋体" w:hAnsi="宋体"/>
                <w:sz w:val="18"/>
              </w:rPr>
            </w:pPr>
          </w:p>
        </w:tc>
        <w:tc>
          <w:tcPr>
            <w:tcW w:w="2989" w:type="dxa"/>
            <w:noWrap w:val="0"/>
            <w:vAlign w:val="center"/>
          </w:tcPr>
          <w:p w14:paraId="67FB8BD4">
            <w:pPr>
              <w:jc w:val="center"/>
              <w:rPr>
                <w:rFonts w:ascii="宋体" w:hAnsi="宋体"/>
                <w:sz w:val="18"/>
              </w:rPr>
            </w:pPr>
          </w:p>
        </w:tc>
        <w:tc>
          <w:tcPr>
            <w:tcW w:w="1545" w:type="dxa"/>
            <w:noWrap w:val="0"/>
            <w:vAlign w:val="center"/>
          </w:tcPr>
          <w:p w14:paraId="628E5525">
            <w:pPr>
              <w:jc w:val="center"/>
              <w:rPr>
                <w:rFonts w:ascii="宋体" w:hAnsi="宋体"/>
                <w:sz w:val="18"/>
              </w:rPr>
            </w:pPr>
          </w:p>
        </w:tc>
        <w:tc>
          <w:tcPr>
            <w:tcW w:w="1412" w:type="dxa"/>
            <w:noWrap w:val="0"/>
            <w:vAlign w:val="center"/>
          </w:tcPr>
          <w:p w14:paraId="6FF243A5">
            <w:pPr>
              <w:jc w:val="center"/>
              <w:rPr>
                <w:rFonts w:ascii="宋体" w:hAnsi="宋体"/>
                <w:sz w:val="18"/>
              </w:rPr>
            </w:pPr>
          </w:p>
        </w:tc>
      </w:tr>
      <w:tr w14:paraId="4478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85" w:type="dxa"/>
            <w:noWrap w:val="0"/>
            <w:vAlign w:val="center"/>
          </w:tcPr>
          <w:p w14:paraId="2174D0AF">
            <w:pPr>
              <w:jc w:val="center"/>
              <w:rPr>
                <w:rFonts w:ascii="宋体" w:hAnsi="宋体"/>
                <w:b/>
                <w:sz w:val="18"/>
              </w:rPr>
            </w:pPr>
            <w:r>
              <w:rPr>
                <w:rFonts w:hint="eastAsia" w:ascii="宋体" w:hAnsi="宋体"/>
                <w:b/>
                <w:sz w:val="18"/>
              </w:rPr>
              <w:t>*子/女</w:t>
            </w:r>
          </w:p>
        </w:tc>
        <w:tc>
          <w:tcPr>
            <w:tcW w:w="1216" w:type="dxa"/>
            <w:noWrap w:val="0"/>
            <w:vAlign w:val="center"/>
          </w:tcPr>
          <w:p w14:paraId="20B862AC">
            <w:pPr>
              <w:jc w:val="center"/>
              <w:rPr>
                <w:rFonts w:ascii="宋体" w:hAnsi="宋体"/>
                <w:sz w:val="18"/>
              </w:rPr>
            </w:pPr>
          </w:p>
        </w:tc>
        <w:tc>
          <w:tcPr>
            <w:tcW w:w="1132" w:type="dxa"/>
            <w:noWrap w:val="0"/>
            <w:vAlign w:val="center"/>
          </w:tcPr>
          <w:p w14:paraId="6C01EF5C">
            <w:pPr>
              <w:jc w:val="center"/>
              <w:rPr>
                <w:rFonts w:ascii="宋体" w:hAnsi="宋体"/>
                <w:sz w:val="18"/>
              </w:rPr>
            </w:pPr>
          </w:p>
        </w:tc>
        <w:tc>
          <w:tcPr>
            <w:tcW w:w="1210" w:type="dxa"/>
            <w:noWrap w:val="0"/>
            <w:vAlign w:val="center"/>
          </w:tcPr>
          <w:p w14:paraId="11474342">
            <w:pPr>
              <w:jc w:val="center"/>
              <w:rPr>
                <w:rFonts w:ascii="宋体" w:hAnsi="宋体"/>
                <w:sz w:val="18"/>
              </w:rPr>
            </w:pPr>
          </w:p>
        </w:tc>
        <w:tc>
          <w:tcPr>
            <w:tcW w:w="2989" w:type="dxa"/>
            <w:noWrap w:val="0"/>
            <w:vAlign w:val="center"/>
          </w:tcPr>
          <w:p w14:paraId="587AD6C6">
            <w:pPr>
              <w:jc w:val="center"/>
              <w:rPr>
                <w:rFonts w:ascii="宋体" w:hAnsi="宋体"/>
                <w:sz w:val="18"/>
              </w:rPr>
            </w:pPr>
          </w:p>
        </w:tc>
        <w:tc>
          <w:tcPr>
            <w:tcW w:w="1545" w:type="dxa"/>
            <w:noWrap w:val="0"/>
            <w:vAlign w:val="center"/>
          </w:tcPr>
          <w:p w14:paraId="12328BFB">
            <w:pPr>
              <w:jc w:val="center"/>
              <w:rPr>
                <w:rFonts w:ascii="宋体" w:hAnsi="宋体"/>
                <w:sz w:val="18"/>
              </w:rPr>
            </w:pPr>
          </w:p>
        </w:tc>
        <w:tc>
          <w:tcPr>
            <w:tcW w:w="1412" w:type="dxa"/>
            <w:noWrap w:val="0"/>
            <w:vAlign w:val="center"/>
          </w:tcPr>
          <w:p w14:paraId="0B571E48">
            <w:pPr>
              <w:jc w:val="center"/>
              <w:rPr>
                <w:rFonts w:ascii="宋体" w:hAnsi="宋体"/>
                <w:sz w:val="18"/>
              </w:rPr>
            </w:pPr>
          </w:p>
        </w:tc>
      </w:tr>
      <w:tr w14:paraId="0E85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85" w:type="dxa"/>
            <w:noWrap w:val="0"/>
            <w:vAlign w:val="center"/>
          </w:tcPr>
          <w:p w14:paraId="16E3B331">
            <w:pPr>
              <w:jc w:val="center"/>
              <w:rPr>
                <w:rFonts w:ascii="宋体" w:hAnsi="宋体"/>
                <w:b/>
                <w:sz w:val="18"/>
              </w:rPr>
            </w:pPr>
            <w:r>
              <w:rPr>
                <w:rFonts w:hint="eastAsia" w:ascii="宋体" w:hAnsi="宋体"/>
                <w:b/>
                <w:sz w:val="18"/>
              </w:rPr>
              <w:t>*子/女</w:t>
            </w:r>
          </w:p>
        </w:tc>
        <w:tc>
          <w:tcPr>
            <w:tcW w:w="1216" w:type="dxa"/>
            <w:noWrap w:val="0"/>
            <w:vAlign w:val="center"/>
          </w:tcPr>
          <w:p w14:paraId="520A1E43">
            <w:pPr>
              <w:jc w:val="center"/>
              <w:rPr>
                <w:rFonts w:ascii="宋体" w:hAnsi="宋体"/>
                <w:sz w:val="18"/>
              </w:rPr>
            </w:pPr>
          </w:p>
        </w:tc>
        <w:tc>
          <w:tcPr>
            <w:tcW w:w="1132" w:type="dxa"/>
            <w:noWrap w:val="0"/>
            <w:vAlign w:val="center"/>
          </w:tcPr>
          <w:p w14:paraId="30F98AAE">
            <w:pPr>
              <w:jc w:val="center"/>
              <w:rPr>
                <w:rFonts w:ascii="宋体" w:hAnsi="宋体"/>
                <w:sz w:val="18"/>
              </w:rPr>
            </w:pPr>
          </w:p>
        </w:tc>
        <w:tc>
          <w:tcPr>
            <w:tcW w:w="1210" w:type="dxa"/>
            <w:noWrap w:val="0"/>
            <w:vAlign w:val="center"/>
          </w:tcPr>
          <w:p w14:paraId="16106278">
            <w:pPr>
              <w:jc w:val="center"/>
              <w:rPr>
                <w:rFonts w:ascii="宋体" w:hAnsi="宋体"/>
                <w:sz w:val="18"/>
              </w:rPr>
            </w:pPr>
          </w:p>
        </w:tc>
        <w:tc>
          <w:tcPr>
            <w:tcW w:w="2989" w:type="dxa"/>
            <w:noWrap w:val="0"/>
            <w:vAlign w:val="center"/>
          </w:tcPr>
          <w:p w14:paraId="00D0E61D">
            <w:pPr>
              <w:jc w:val="center"/>
              <w:rPr>
                <w:rFonts w:ascii="宋体" w:hAnsi="宋体"/>
                <w:sz w:val="18"/>
              </w:rPr>
            </w:pPr>
          </w:p>
        </w:tc>
        <w:tc>
          <w:tcPr>
            <w:tcW w:w="1545" w:type="dxa"/>
            <w:noWrap w:val="0"/>
            <w:vAlign w:val="center"/>
          </w:tcPr>
          <w:p w14:paraId="55CB55D9">
            <w:pPr>
              <w:jc w:val="center"/>
              <w:rPr>
                <w:rFonts w:ascii="宋体" w:hAnsi="宋体"/>
                <w:sz w:val="18"/>
              </w:rPr>
            </w:pPr>
          </w:p>
        </w:tc>
        <w:tc>
          <w:tcPr>
            <w:tcW w:w="1412" w:type="dxa"/>
            <w:noWrap w:val="0"/>
            <w:vAlign w:val="center"/>
          </w:tcPr>
          <w:p w14:paraId="64E75450">
            <w:pPr>
              <w:jc w:val="center"/>
              <w:rPr>
                <w:rFonts w:ascii="宋体" w:hAnsi="宋体"/>
                <w:sz w:val="18"/>
              </w:rPr>
            </w:pPr>
          </w:p>
        </w:tc>
      </w:tr>
      <w:tr w14:paraId="44C7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585" w:type="dxa"/>
            <w:noWrap w:val="0"/>
            <w:vAlign w:val="center"/>
          </w:tcPr>
          <w:p w14:paraId="2E9F08EB">
            <w:pPr>
              <w:jc w:val="center"/>
              <w:rPr>
                <w:rFonts w:ascii="宋体" w:hAnsi="宋体"/>
                <w:b/>
                <w:sz w:val="18"/>
              </w:rPr>
            </w:pPr>
            <w:r>
              <w:rPr>
                <w:rFonts w:hint="eastAsia" w:ascii="宋体" w:hAnsi="宋体"/>
                <w:b/>
                <w:sz w:val="18"/>
              </w:rPr>
              <w:t>兄/妹</w:t>
            </w:r>
          </w:p>
        </w:tc>
        <w:tc>
          <w:tcPr>
            <w:tcW w:w="1216" w:type="dxa"/>
            <w:noWrap w:val="0"/>
            <w:vAlign w:val="center"/>
          </w:tcPr>
          <w:p w14:paraId="37349639">
            <w:pPr>
              <w:jc w:val="center"/>
              <w:rPr>
                <w:rFonts w:ascii="宋体" w:hAnsi="宋体"/>
                <w:sz w:val="18"/>
              </w:rPr>
            </w:pPr>
          </w:p>
        </w:tc>
        <w:tc>
          <w:tcPr>
            <w:tcW w:w="1132" w:type="dxa"/>
            <w:noWrap w:val="0"/>
            <w:vAlign w:val="center"/>
          </w:tcPr>
          <w:p w14:paraId="61BF8D2C">
            <w:pPr>
              <w:jc w:val="center"/>
              <w:rPr>
                <w:rFonts w:ascii="宋体" w:hAnsi="宋体"/>
                <w:sz w:val="18"/>
              </w:rPr>
            </w:pPr>
          </w:p>
        </w:tc>
        <w:tc>
          <w:tcPr>
            <w:tcW w:w="1210" w:type="dxa"/>
            <w:noWrap w:val="0"/>
            <w:vAlign w:val="center"/>
          </w:tcPr>
          <w:p w14:paraId="3BF18D86">
            <w:pPr>
              <w:jc w:val="center"/>
              <w:rPr>
                <w:rFonts w:ascii="宋体" w:hAnsi="宋体"/>
                <w:sz w:val="18"/>
              </w:rPr>
            </w:pPr>
          </w:p>
        </w:tc>
        <w:tc>
          <w:tcPr>
            <w:tcW w:w="2989" w:type="dxa"/>
            <w:noWrap w:val="0"/>
            <w:vAlign w:val="center"/>
          </w:tcPr>
          <w:p w14:paraId="37B0FFCB">
            <w:pPr>
              <w:jc w:val="center"/>
              <w:rPr>
                <w:rFonts w:ascii="宋体" w:hAnsi="宋体"/>
                <w:sz w:val="18"/>
              </w:rPr>
            </w:pPr>
          </w:p>
        </w:tc>
        <w:tc>
          <w:tcPr>
            <w:tcW w:w="1545" w:type="dxa"/>
            <w:noWrap w:val="0"/>
            <w:vAlign w:val="center"/>
          </w:tcPr>
          <w:p w14:paraId="23AAB4F9">
            <w:pPr>
              <w:jc w:val="center"/>
              <w:rPr>
                <w:rFonts w:ascii="宋体" w:hAnsi="宋体"/>
                <w:sz w:val="18"/>
              </w:rPr>
            </w:pPr>
          </w:p>
        </w:tc>
        <w:tc>
          <w:tcPr>
            <w:tcW w:w="1412" w:type="dxa"/>
            <w:noWrap w:val="0"/>
            <w:vAlign w:val="center"/>
          </w:tcPr>
          <w:p w14:paraId="6299777B">
            <w:pPr>
              <w:jc w:val="center"/>
              <w:rPr>
                <w:rFonts w:ascii="宋体" w:hAnsi="宋体"/>
                <w:sz w:val="18"/>
              </w:rPr>
            </w:pPr>
          </w:p>
        </w:tc>
      </w:tr>
      <w:tr w14:paraId="4FDB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585" w:type="dxa"/>
            <w:noWrap w:val="0"/>
            <w:vAlign w:val="center"/>
          </w:tcPr>
          <w:p w14:paraId="016936EA">
            <w:pPr>
              <w:jc w:val="center"/>
              <w:rPr>
                <w:rFonts w:ascii="宋体" w:hAnsi="宋体"/>
                <w:b/>
                <w:sz w:val="18"/>
              </w:rPr>
            </w:pPr>
            <w:r>
              <w:rPr>
                <w:rFonts w:hint="eastAsia" w:ascii="宋体" w:hAnsi="宋体"/>
                <w:b/>
                <w:sz w:val="18"/>
              </w:rPr>
              <w:t>兄/妹</w:t>
            </w:r>
          </w:p>
        </w:tc>
        <w:tc>
          <w:tcPr>
            <w:tcW w:w="1216" w:type="dxa"/>
            <w:noWrap w:val="0"/>
            <w:vAlign w:val="center"/>
          </w:tcPr>
          <w:p w14:paraId="1B2198E0">
            <w:pPr>
              <w:jc w:val="center"/>
              <w:rPr>
                <w:rFonts w:ascii="宋体" w:hAnsi="宋体"/>
                <w:sz w:val="18"/>
              </w:rPr>
            </w:pPr>
          </w:p>
        </w:tc>
        <w:tc>
          <w:tcPr>
            <w:tcW w:w="1132" w:type="dxa"/>
            <w:noWrap w:val="0"/>
            <w:vAlign w:val="center"/>
          </w:tcPr>
          <w:p w14:paraId="296CEF6C">
            <w:pPr>
              <w:jc w:val="center"/>
              <w:rPr>
                <w:rFonts w:ascii="宋体" w:hAnsi="宋体"/>
                <w:sz w:val="18"/>
              </w:rPr>
            </w:pPr>
          </w:p>
        </w:tc>
        <w:tc>
          <w:tcPr>
            <w:tcW w:w="1210" w:type="dxa"/>
            <w:noWrap w:val="0"/>
            <w:vAlign w:val="center"/>
          </w:tcPr>
          <w:p w14:paraId="562F7513">
            <w:pPr>
              <w:jc w:val="center"/>
              <w:rPr>
                <w:rFonts w:ascii="宋体" w:hAnsi="宋体"/>
                <w:sz w:val="18"/>
              </w:rPr>
            </w:pPr>
          </w:p>
        </w:tc>
        <w:tc>
          <w:tcPr>
            <w:tcW w:w="2989" w:type="dxa"/>
            <w:noWrap w:val="0"/>
            <w:vAlign w:val="center"/>
          </w:tcPr>
          <w:p w14:paraId="29F8FC59">
            <w:pPr>
              <w:jc w:val="center"/>
              <w:rPr>
                <w:rFonts w:ascii="宋体" w:hAnsi="宋体"/>
                <w:sz w:val="18"/>
              </w:rPr>
            </w:pPr>
          </w:p>
        </w:tc>
        <w:tc>
          <w:tcPr>
            <w:tcW w:w="1545" w:type="dxa"/>
            <w:noWrap w:val="0"/>
            <w:vAlign w:val="center"/>
          </w:tcPr>
          <w:p w14:paraId="46A0C320">
            <w:pPr>
              <w:jc w:val="center"/>
              <w:rPr>
                <w:rFonts w:ascii="宋体" w:hAnsi="宋体"/>
                <w:sz w:val="18"/>
              </w:rPr>
            </w:pPr>
          </w:p>
        </w:tc>
        <w:tc>
          <w:tcPr>
            <w:tcW w:w="1412" w:type="dxa"/>
            <w:noWrap w:val="0"/>
            <w:vAlign w:val="center"/>
          </w:tcPr>
          <w:p w14:paraId="088CF135">
            <w:pPr>
              <w:jc w:val="center"/>
              <w:rPr>
                <w:rFonts w:ascii="宋体" w:hAnsi="宋体"/>
                <w:sz w:val="18"/>
              </w:rPr>
            </w:pPr>
          </w:p>
        </w:tc>
      </w:tr>
    </w:tbl>
    <w:p w14:paraId="215C4277">
      <w:pPr>
        <w:rPr>
          <w:rFonts w:hint="eastAsia" w:ascii="宋体" w:hAnsi="宋体"/>
          <w:sz w:val="24"/>
        </w:rPr>
      </w:pPr>
      <w:r>
        <w:rPr>
          <w:rFonts w:hint="eastAsia" w:ascii="宋体" w:hAnsi="宋体"/>
          <w:sz w:val="24"/>
        </w:rPr>
        <w:t>我承诺上述表格中的所有内容的填写都是真实的，如有不实之处，我将承担由此带来的一切后果。同时我保证所提供的申请材料均真实有效，如有不符而造成拒签我愿意承担申根签证费（含服务费）以及机位损失费共计3000元（起）/人</w:t>
      </w:r>
    </w:p>
    <w:p w14:paraId="5F6F84A0">
      <w:pPr>
        <w:ind w:left="2520" w:firstLine="420"/>
        <w:rPr>
          <w:rFonts w:hint="eastAsia" w:ascii="宋体" w:hAnsi="宋体"/>
          <w:sz w:val="24"/>
        </w:rPr>
      </w:pPr>
      <w:r>
        <w:rPr>
          <w:rFonts w:hint="eastAsia" w:ascii="宋体" w:hAnsi="宋体"/>
          <w:sz w:val="24"/>
        </w:rPr>
        <w:t>申请人本人亲笔签名：</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日期：</w:t>
      </w:r>
    </w:p>
    <w:p w14:paraId="677D49ED">
      <w:pPr>
        <w:ind w:left="2520" w:firstLine="420"/>
        <w:rPr>
          <w:rFonts w:hint="eastAsia" w:ascii="宋体" w:hAnsi="宋体"/>
          <w:sz w:val="24"/>
        </w:rPr>
      </w:pPr>
    </w:p>
    <w:p w14:paraId="468109CD">
      <w:pPr>
        <w:ind w:left="2520" w:firstLine="420"/>
        <w:rPr>
          <w:rFonts w:hint="eastAsia" w:ascii="宋体" w:hAnsi="宋体"/>
          <w:sz w:val="24"/>
        </w:rPr>
      </w:pPr>
    </w:p>
    <w:p w14:paraId="42CDA836">
      <w:pPr>
        <w:ind w:left="2520" w:firstLine="420"/>
        <w:rPr>
          <w:rFonts w:hint="eastAsia" w:ascii="宋体" w:hAnsi="宋体"/>
          <w:sz w:val="24"/>
        </w:rPr>
      </w:pPr>
    </w:p>
    <w:p w14:paraId="44D6FA1F">
      <w:pPr>
        <w:ind w:left="2520" w:firstLine="420"/>
        <w:rPr>
          <w:rFonts w:hint="eastAsia" w:ascii="宋体" w:hAnsi="宋体"/>
          <w:sz w:val="24"/>
        </w:rPr>
      </w:pPr>
    </w:p>
    <w:p w14:paraId="0B95A8D3">
      <w:pPr>
        <w:jc w:val="center"/>
        <w:rPr>
          <w:rFonts w:ascii="Georgia" w:hAnsi="Georgia"/>
          <w:bCs/>
          <w:color w:val="FF0000"/>
          <w:u w:val="single"/>
        </w:rPr>
      </w:pPr>
      <w:r>
        <w:rPr>
          <w:rFonts w:hint="eastAsia"/>
          <w:color w:val="FF0000"/>
        </w:rPr>
        <w:t xml:space="preserve">  </w:t>
      </w:r>
      <w:r>
        <w:rPr>
          <w:rFonts w:hint="eastAsia" w:ascii="Georgia" w:hAnsi="Georgia"/>
          <w:bCs/>
          <w:color w:val="FF0000"/>
          <w:u w:val="single"/>
        </w:rPr>
        <w:t>此为样本，请按此格式用带有贵公司中英文抬头的信纸打印并机打填写</w:t>
      </w:r>
    </w:p>
    <w:p w14:paraId="4908B565">
      <w:pPr>
        <w:jc w:val="center"/>
        <w:rPr>
          <w:rFonts w:hint="eastAsia" w:ascii="Georgia" w:hAnsi="Georgia"/>
          <w:bCs/>
          <w:color w:val="FF0000"/>
          <w:u w:val="single"/>
        </w:rPr>
      </w:pPr>
      <w:r>
        <w:rPr>
          <w:rFonts w:hint="eastAsia" w:ascii="Georgia" w:hAnsi="Georgia"/>
          <w:bCs/>
          <w:color w:val="FF0000"/>
          <w:u w:val="single"/>
        </w:rPr>
        <w:t>（如贵公司没有抬头信纸，请自行添加打印抬头，抬头内容包含公司名称）</w:t>
      </w:r>
    </w:p>
    <w:p w14:paraId="173DE68A">
      <w:pPr>
        <w:pStyle w:val="12"/>
        <w:spacing w:before="0" w:beforeAutospacing="0" w:after="0" w:afterAutospacing="0"/>
        <w:ind w:left="-424" w:leftChars="-202" w:firstLine="371" w:firstLineChars="177"/>
        <w:rPr>
          <w:rFonts w:hint="eastAsia" w:ascii="宋体" w:hAnsi="宋体" w:eastAsia="宋体" w:cs="Times New Roman"/>
          <w:bCs/>
          <w:kern w:val="2"/>
          <w:sz w:val="21"/>
          <w:szCs w:val="21"/>
        </w:rPr>
      </w:pPr>
    </w:p>
    <w:p w14:paraId="61D0A238">
      <w:pPr>
        <w:jc w:val="center"/>
        <w:rPr>
          <w:rFonts w:ascii="Times New Roman" w:hAnsi="Times New Roman" w:eastAsia="宋体" w:cs="Times New Roman"/>
          <w:b/>
          <w:bCs/>
          <w:kern w:val="2"/>
          <w:sz w:val="36"/>
          <w:szCs w:val="36"/>
          <w:lang w:val="en-US" w:eastAsia="zh-CN" w:bidi="ar-SA"/>
        </w:rPr>
      </w:pPr>
      <w:r>
        <w:rPr>
          <w:rFonts w:ascii="Times New Roman" w:hAnsi="Times New Roman" w:eastAsia="宋体" w:cs="Times New Roman"/>
          <w:b/>
          <w:bCs/>
          <w:kern w:val="2"/>
          <w:sz w:val="36"/>
          <w:szCs w:val="36"/>
          <w:lang w:val="en-US" w:eastAsia="ja-JP" w:bidi="ar-SA"/>
        </w:rPr>
        <w:t>Certification Letter</w:t>
      </w:r>
    </w:p>
    <w:p w14:paraId="6DC478D3">
      <w:pPr>
        <w:rPr>
          <w:rFonts w:hint="eastAsia" w:ascii="Georgia" w:hAnsi="Georgia"/>
          <w:bCs/>
        </w:rPr>
      </w:pPr>
    </w:p>
    <w:p w14:paraId="14788199">
      <w:pPr>
        <w:rPr>
          <w:rFonts w:ascii="Times New Roman" w:hAnsi="Times New Roman" w:eastAsia="宋体" w:cs="Times New Roman"/>
          <w:b w:val="0"/>
          <w:bCs w:val="0"/>
          <w:kern w:val="2"/>
          <w:sz w:val="24"/>
          <w:szCs w:val="24"/>
          <w:lang w:val="en-US" w:eastAsia="zh-CN" w:bidi="ar-SA"/>
        </w:rPr>
      </w:pPr>
      <w:r>
        <w:rPr>
          <w:rFonts w:ascii="Times New Roman" w:hAnsi="Times New Roman" w:eastAsia="宋体" w:cs="Times New Roman"/>
          <w:b w:val="0"/>
          <w:bCs w:val="0"/>
          <w:kern w:val="2"/>
          <w:sz w:val="24"/>
          <w:szCs w:val="24"/>
          <w:lang w:val="en-US" w:eastAsia="zh-CN" w:bidi="ar-SA"/>
        </w:rPr>
        <w:t>To: visa section</w:t>
      </w:r>
    </w:p>
    <w:p w14:paraId="7EC5BE30">
      <w:pPr>
        <w:pStyle w:val="8"/>
        <w:rPr>
          <w:rFonts w:ascii="Times New Roman" w:eastAsia="宋体"/>
          <w:b w:val="0"/>
        </w:rPr>
      </w:pPr>
      <w:r>
        <w:rPr>
          <w:rFonts w:ascii="Times New Roman" w:eastAsia="宋体"/>
          <w:b w:val="0"/>
        </w:rPr>
        <w:t>Dear visa officer:</w:t>
      </w:r>
    </w:p>
    <w:p w14:paraId="464612D1">
      <w:pPr>
        <w:pStyle w:val="8"/>
        <w:rPr>
          <w:rFonts w:ascii="Times New Roman" w:eastAsia="宋体"/>
          <w:b w:val="0"/>
        </w:rPr>
      </w:pPr>
    </w:p>
    <w:p w14:paraId="384EC560">
      <w:pPr>
        <w:pStyle w:val="8"/>
        <w:rPr>
          <w:rFonts w:hint="eastAsia" w:ascii="Times New Roman" w:eastAsia="宋体"/>
          <w:b w:val="0"/>
          <w:u w:val="single"/>
        </w:rPr>
      </w:pPr>
      <w:r>
        <w:rPr>
          <w:rFonts w:ascii="Times New Roman" w:eastAsia="宋体"/>
          <w:b w:val="0"/>
        </w:rPr>
        <w:t>This is to certify that</w:t>
      </w:r>
      <w:r>
        <w:rPr>
          <w:rFonts w:hint="eastAsia" w:ascii="Times New Roman" w:eastAsia="宋体"/>
          <w:b w:val="0"/>
        </w:rPr>
        <w:t xml:space="preserve"> </w:t>
      </w:r>
      <w:r>
        <w:rPr>
          <w:rFonts w:ascii="Times New Roman" w:eastAsia="宋体"/>
          <w:b w:val="0"/>
          <w:color w:val="FF0000"/>
          <w:sz w:val="21"/>
          <w:szCs w:val="21"/>
          <w:shd w:val="clear" w:color="auto" w:fill="FFFFFF"/>
        </w:rPr>
        <w:t>Mr</w:t>
      </w:r>
      <w:r>
        <w:rPr>
          <w:rFonts w:hint="eastAsia" w:ascii="Times New Roman" w:eastAsia="宋体"/>
          <w:b w:val="0"/>
          <w:color w:val="FF0000"/>
          <w:sz w:val="21"/>
          <w:szCs w:val="21"/>
          <w:shd w:val="clear" w:color="auto" w:fill="FFFFFF"/>
        </w:rPr>
        <w:t>.</w:t>
      </w:r>
      <w:r>
        <w:rPr>
          <w:rFonts w:hint="eastAsia" w:ascii="Times New Roman" w:eastAsia="宋体"/>
          <w:b w:val="0"/>
          <w:u w:val="single"/>
        </w:rPr>
        <w:t xml:space="preserve"> </w:t>
      </w:r>
      <w:r>
        <w:rPr>
          <w:rFonts w:hint="eastAsia" w:ascii="Times New Roman" w:eastAsia="宋体"/>
          <w:b w:val="0"/>
          <w:color w:val="FF0000"/>
          <w:u w:val="single"/>
        </w:rPr>
        <w:t>姓名</w:t>
      </w:r>
      <w:r>
        <w:rPr>
          <w:rFonts w:hint="eastAsia" w:ascii="Times New Roman" w:eastAsia="宋体"/>
          <w:b w:val="0"/>
          <w:u w:val="single"/>
        </w:rPr>
        <w:t xml:space="preserve">   </w:t>
      </w:r>
      <w:r>
        <w:rPr>
          <w:rFonts w:ascii="Times New Roman" w:eastAsia="宋体"/>
          <w:b w:val="0"/>
        </w:rPr>
        <w:t>is the</w:t>
      </w:r>
      <w:r>
        <w:rPr>
          <w:rFonts w:hint="eastAsia" w:ascii="Times New Roman" w:eastAsia="宋体"/>
          <w:b w:val="0"/>
        </w:rPr>
        <w:t xml:space="preserve"> </w:t>
      </w:r>
      <w:r>
        <w:rPr>
          <w:rFonts w:ascii="Times New Roman" w:eastAsia="宋体"/>
          <w:b w:val="0"/>
          <w:u w:val="single"/>
        </w:rPr>
        <w:t xml:space="preserve"> </w:t>
      </w:r>
      <w:r>
        <w:rPr>
          <w:rFonts w:hint="eastAsia" w:ascii="Times New Roman" w:eastAsia="宋体"/>
          <w:b w:val="0"/>
          <w:u w:val="single"/>
        </w:rPr>
        <w:t xml:space="preserve"> </w:t>
      </w:r>
      <w:r>
        <w:rPr>
          <w:rFonts w:hint="eastAsia" w:ascii="Times New Roman" w:eastAsia="宋体"/>
          <w:b w:val="0"/>
          <w:color w:val="FF0000"/>
          <w:u w:val="single"/>
        </w:rPr>
        <w:t>职位</w:t>
      </w:r>
      <w:r>
        <w:rPr>
          <w:rFonts w:hint="eastAsia" w:ascii="Times New Roman" w:eastAsia="宋体"/>
          <w:b w:val="0"/>
          <w:u w:val="single"/>
        </w:rPr>
        <w:t xml:space="preserve">  </w:t>
      </w:r>
      <w:r>
        <w:rPr>
          <w:rFonts w:hint="eastAsia" w:ascii="Times New Roman" w:eastAsia="宋体"/>
          <w:b w:val="0"/>
        </w:rPr>
        <w:t xml:space="preserve"> of our company since</w:t>
      </w:r>
      <w:r>
        <w:rPr>
          <w:rFonts w:hint="eastAsia" w:ascii="Times New Roman" w:eastAsia="宋体"/>
          <w:b w:val="0"/>
          <w:color w:val="FF0000"/>
          <w:u w:val="single"/>
        </w:rPr>
        <w:t xml:space="preserve"> 入职时间 </w:t>
      </w:r>
      <w:r>
        <w:rPr>
          <w:rFonts w:ascii="Times New Roman" w:eastAsia="宋体"/>
          <w:b w:val="0"/>
          <w:color w:val="FF0000"/>
        </w:rPr>
        <w:t>.</w:t>
      </w:r>
      <w:r>
        <w:rPr>
          <w:rFonts w:hint="eastAsia" w:ascii="Times New Roman" w:eastAsia="宋体"/>
          <w:b w:val="0"/>
          <w:color w:val="FF0000"/>
        </w:rPr>
        <w:t xml:space="preserve"> </w:t>
      </w:r>
      <w:r>
        <w:rPr>
          <w:rFonts w:ascii="Times New Roman" w:eastAsia="宋体"/>
          <w:b w:val="0"/>
          <w:color w:val="FF0000"/>
        </w:rPr>
        <w:t>H</w:t>
      </w:r>
      <w:r>
        <w:rPr>
          <w:rFonts w:hint="eastAsia" w:ascii="Times New Roman" w:eastAsia="宋体"/>
          <w:b w:val="0"/>
          <w:color w:val="FF0000"/>
        </w:rPr>
        <w:t>e</w:t>
      </w:r>
      <w:r>
        <w:rPr>
          <w:rFonts w:hint="eastAsia" w:ascii="Times New Roman" w:eastAsia="宋体"/>
          <w:b w:val="0"/>
        </w:rPr>
        <w:t xml:space="preserve"> </w:t>
      </w:r>
      <w:r>
        <w:rPr>
          <w:rFonts w:ascii="Times New Roman" w:eastAsia="宋体"/>
          <w:b w:val="0"/>
        </w:rPr>
        <w:t xml:space="preserve">is going to travel </w:t>
      </w:r>
      <w:r>
        <w:rPr>
          <w:rFonts w:hint="eastAsia" w:ascii="Times New Roman" w:eastAsia="宋体"/>
          <w:b w:val="0"/>
        </w:rPr>
        <w:t xml:space="preserve">to European countries from </w:t>
      </w:r>
      <w:r>
        <w:rPr>
          <w:rFonts w:hint="eastAsia" w:ascii="Times New Roman" w:eastAsia="宋体"/>
          <w:b w:val="0"/>
          <w:color w:val="FF0000"/>
          <w:u w:val="single"/>
        </w:rPr>
        <w:t xml:space="preserve">出行日期 </w:t>
      </w:r>
      <w:r>
        <w:rPr>
          <w:rFonts w:hint="eastAsia" w:ascii="Times New Roman" w:eastAsia="宋体"/>
          <w:b w:val="0"/>
          <w:color w:val="FF0000"/>
        </w:rPr>
        <w:t xml:space="preserve"> to </w:t>
      </w:r>
      <w:r>
        <w:rPr>
          <w:rFonts w:hint="eastAsia" w:ascii="Times New Roman" w:eastAsia="宋体"/>
          <w:b w:val="0"/>
          <w:color w:val="FF0000"/>
          <w:u w:val="single"/>
        </w:rPr>
        <w:t xml:space="preserve"> 回团</w:t>
      </w:r>
      <w:r>
        <w:rPr>
          <w:rFonts w:hint="eastAsia" w:ascii="Times New Roman" w:eastAsia="宋体"/>
          <w:b w:val="0"/>
          <w:bCs w:val="0"/>
          <w:color w:val="FF0000"/>
          <w:u w:val="single"/>
        </w:rPr>
        <w:t>日期</w:t>
      </w:r>
      <w:r>
        <w:rPr>
          <w:rFonts w:hint="eastAsia" w:ascii="Times New Roman" w:eastAsia="宋体"/>
          <w:b w:val="0"/>
          <w:color w:val="FF0000"/>
          <w:u w:val="single"/>
        </w:rPr>
        <w:t xml:space="preserve"> </w:t>
      </w:r>
      <w:r>
        <w:rPr>
          <w:rFonts w:ascii="Times New Roman" w:eastAsia="宋体"/>
          <w:b w:val="0"/>
        </w:rPr>
        <w:t>.</w:t>
      </w:r>
      <w:r>
        <w:rPr>
          <w:rFonts w:hint="eastAsia" w:ascii="Times New Roman" w:eastAsia="宋体"/>
          <w:b w:val="0"/>
        </w:rPr>
        <w:t xml:space="preserve"> We guarantee that</w:t>
      </w:r>
      <w:r>
        <w:rPr>
          <w:rFonts w:hint="eastAsia" w:ascii="Times New Roman" w:eastAsia="宋体"/>
          <w:b w:val="0"/>
          <w:color w:val="FF0000"/>
        </w:rPr>
        <w:t xml:space="preserve"> he </w:t>
      </w:r>
      <w:r>
        <w:rPr>
          <w:rFonts w:hint="eastAsia" w:ascii="Times New Roman" w:eastAsia="宋体"/>
          <w:b w:val="0"/>
        </w:rPr>
        <w:t>will obey the local laws during the tour and come back to China as soon as</w:t>
      </w:r>
      <w:r>
        <w:rPr>
          <w:rFonts w:ascii="Times New Roman" w:eastAsia="宋体"/>
          <w:b w:val="0"/>
        </w:rPr>
        <w:t xml:space="preserve"> </w:t>
      </w:r>
      <w:r>
        <w:rPr>
          <w:rFonts w:hint="eastAsia" w:ascii="Times New Roman" w:eastAsia="宋体"/>
          <w:b w:val="0"/>
          <w:color w:val="FF0000"/>
        </w:rPr>
        <w:t xml:space="preserve">he </w:t>
      </w:r>
      <w:r>
        <w:rPr>
          <w:rFonts w:hint="eastAsia" w:ascii="Times New Roman" w:eastAsia="宋体"/>
          <w:b w:val="0"/>
        </w:rPr>
        <w:t>finish</w:t>
      </w:r>
      <w:r>
        <w:rPr>
          <w:rFonts w:ascii="Times New Roman" w:eastAsia="宋体"/>
          <w:b w:val="0"/>
        </w:rPr>
        <w:t>es</w:t>
      </w:r>
      <w:r>
        <w:rPr>
          <w:rFonts w:hint="eastAsia" w:ascii="Times New Roman" w:eastAsia="宋体"/>
          <w:b w:val="0"/>
        </w:rPr>
        <w:t xml:space="preserve"> the trip.</w:t>
      </w:r>
      <w:r>
        <w:rPr>
          <w:rFonts w:ascii="Times New Roman" w:eastAsia="宋体"/>
          <w:b w:val="0"/>
        </w:rPr>
        <w:t xml:space="preserve"> </w:t>
      </w:r>
    </w:p>
    <w:p w14:paraId="5235D184">
      <w:pPr>
        <w:pStyle w:val="8"/>
        <w:rPr>
          <w:rFonts w:hint="eastAsia" w:ascii="Times New Roman" w:eastAsia="宋体"/>
          <w:b w:val="0"/>
          <w:u w:val="single"/>
        </w:rPr>
      </w:pPr>
      <w:r>
        <w:rPr>
          <w:rFonts w:hint="eastAsia" w:ascii="Times New Roman" w:eastAsia="宋体"/>
          <w:b w:val="0"/>
          <w:u w:val="single"/>
        </w:rPr>
        <w:t xml:space="preserve"> </w:t>
      </w:r>
      <w:r>
        <w:rPr>
          <w:rFonts w:hint="eastAsia" w:ascii="Times New Roman" w:eastAsia="宋体"/>
          <w:b w:val="0"/>
          <w:color w:val="FF0000"/>
          <w:u w:val="single"/>
        </w:rPr>
        <w:t>H</w:t>
      </w:r>
      <w:r>
        <w:rPr>
          <w:rFonts w:ascii="Times New Roman" w:eastAsia="宋体"/>
          <w:b w:val="0"/>
          <w:color w:val="FF0000"/>
          <w:u w:val="single"/>
        </w:rPr>
        <w:t>is</w:t>
      </w:r>
      <w:r>
        <w:rPr>
          <w:rFonts w:hint="eastAsia" w:ascii="Times New Roman" w:eastAsia="宋体"/>
          <w:b w:val="0"/>
          <w:u w:val="single"/>
        </w:rPr>
        <w:t xml:space="preserve">  </w:t>
      </w:r>
      <w:r>
        <w:rPr>
          <w:rFonts w:ascii="Times New Roman" w:eastAsia="宋体"/>
          <w:b w:val="0"/>
        </w:rPr>
        <w:t>position in the co</w:t>
      </w:r>
      <w:r>
        <w:rPr>
          <w:rFonts w:hint="eastAsia" w:ascii="Times New Roman" w:eastAsia="宋体"/>
          <w:b w:val="0"/>
        </w:rPr>
        <w:t>rporation</w:t>
      </w:r>
      <w:r>
        <w:rPr>
          <w:rFonts w:ascii="Times New Roman" w:eastAsia="宋体"/>
          <w:b w:val="0"/>
        </w:rPr>
        <w:t xml:space="preserve"> will be kept until</w:t>
      </w:r>
      <w:r>
        <w:rPr>
          <w:rFonts w:hint="eastAsia" w:ascii="Times New Roman" w:eastAsia="宋体"/>
          <w:b w:val="0"/>
        </w:rPr>
        <w:t xml:space="preserve"> </w:t>
      </w:r>
      <w:r>
        <w:rPr>
          <w:rFonts w:ascii="Times New Roman" w:eastAsia="宋体"/>
          <w:b w:val="0"/>
          <w:color w:val="FF0000"/>
          <w:sz w:val="21"/>
          <w:szCs w:val="21"/>
          <w:shd w:val="clear" w:color="auto" w:fill="FFFFFF"/>
        </w:rPr>
        <w:t>his</w:t>
      </w:r>
      <w:r>
        <w:rPr>
          <w:rFonts w:hint="eastAsia" w:ascii="Times New Roman" w:eastAsia="宋体"/>
          <w:b w:val="0"/>
          <w:color w:val="FF0000"/>
          <w:sz w:val="21"/>
          <w:szCs w:val="21"/>
          <w:shd w:val="clear" w:color="auto" w:fill="FFFFFF"/>
        </w:rPr>
        <w:t xml:space="preserve"> </w:t>
      </w:r>
      <w:r>
        <w:rPr>
          <w:rFonts w:ascii="Times New Roman" w:eastAsia="宋体"/>
          <w:b w:val="0"/>
        </w:rPr>
        <w:t xml:space="preserve">return. </w:t>
      </w:r>
    </w:p>
    <w:p w14:paraId="4F6075AA">
      <w:pPr>
        <w:pStyle w:val="8"/>
        <w:rPr>
          <w:rFonts w:hint="eastAsia" w:ascii="Times New Roman" w:eastAsia="宋体"/>
          <w:b w:val="0"/>
        </w:rPr>
      </w:pPr>
      <w:r>
        <w:rPr>
          <w:rFonts w:hint="eastAsia" w:ascii="Times New Roman" w:eastAsia="宋体"/>
          <w:color w:val="FF0000"/>
        </w:rPr>
        <w:t xml:space="preserve"> </w:t>
      </w:r>
      <w:r>
        <w:rPr>
          <w:rFonts w:ascii="Times New Roman" w:eastAsia="宋体"/>
          <w:b w:val="0"/>
          <w:bCs w:val="0"/>
          <w:color w:val="FF0000"/>
        </w:rPr>
        <w:t>He</w:t>
      </w:r>
      <w:r>
        <w:rPr>
          <w:rFonts w:hint="eastAsia" w:ascii="Times New Roman" w:eastAsia="宋体"/>
          <w:color w:val="FF0000"/>
        </w:rPr>
        <w:t xml:space="preserve"> </w:t>
      </w:r>
      <w:r>
        <w:rPr>
          <w:rFonts w:hint="eastAsia" w:ascii="Times New Roman" w:eastAsia="宋体"/>
          <w:b w:val="0"/>
        </w:rPr>
        <w:t xml:space="preserve">will cover all the </w:t>
      </w:r>
      <w:r>
        <w:rPr>
          <w:rFonts w:ascii="Times New Roman" w:eastAsia="宋体"/>
          <w:b w:val="0"/>
        </w:rPr>
        <w:t>traveling expenses</w:t>
      </w:r>
      <w:r>
        <w:rPr>
          <w:rFonts w:hint="eastAsia" w:ascii="Times New Roman" w:eastAsia="宋体"/>
          <w:b w:val="0"/>
        </w:rPr>
        <w:t xml:space="preserve"> </w:t>
      </w:r>
      <w:r>
        <w:rPr>
          <w:rFonts w:ascii="Times New Roman" w:eastAsia="宋体"/>
          <w:b w:val="0"/>
          <w:color w:val="FF0000"/>
          <w:sz w:val="21"/>
          <w:szCs w:val="21"/>
          <w:shd w:val="clear" w:color="auto" w:fill="FFFFFF"/>
        </w:rPr>
        <w:t>himself</w:t>
      </w:r>
      <w:r>
        <w:rPr>
          <w:rFonts w:hint="eastAsia" w:ascii="Times New Roman" w:eastAsia="宋体"/>
          <w:b w:val="0"/>
        </w:rPr>
        <w:t xml:space="preserve">, </w:t>
      </w:r>
      <w:r>
        <w:rPr>
          <w:rFonts w:ascii="Times New Roman" w:eastAsia="宋体"/>
          <w:b w:val="0"/>
        </w:rPr>
        <w:t>p</w:t>
      </w:r>
      <w:r>
        <w:rPr>
          <w:rFonts w:hint="eastAsia" w:ascii="Times New Roman" w:eastAsia="宋体"/>
          <w:b w:val="0"/>
        </w:rPr>
        <w:t xml:space="preserve">lease kindly issue </w:t>
      </w:r>
      <w:r>
        <w:rPr>
          <w:rFonts w:hint="eastAsia" w:ascii="Times New Roman" w:eastAsia="宋体"/>
          <w:b w:val="0"/>
          <w:color w:val="FF0000"/>
        </w:rPr>
        <w:t>h</w:t>
      </w:r>
      <w:r>
        <w:rPr>
          <w:rFonts w:ascii="Times New Roman" w:eastAsia="宋体"/>
          <w:b w:val="0"/>
          <w:color w:val="FF0000"/>
        </w:rPr>
        <w:t>im</w:t>
      </w:r>
      <w:r>
        <w:rPr>
          <w:rFonts w:hint="eastAsia" w:ascii="Times New Roman" w:eastAsia="宋体"/>
          <w:b w:val="0"/>
        </w:rPr>
        <w:t xml:space="preserve"> the visa after your checking up!</w:t>
      </w:r>
      <w:r>
        <w:rPr>
          <w:rFonts w:ascii="Times New Roman" w:eastAsia="宋体"/>
          <w:b w:val="0"/>
        </w:rPr>
        <w:t xml:space="preserve"> </w:t>
      </w:r>
    </w:p>
    <w:p w14:paraId="79BBB320">
      <w:pPr>
        <w:pStyle w:val="8"/>
        <w:rPr>
          <w:rFonts w:hint="eastAsia" w:ascii="Times New Roman" w:eastAsia="宋体"/>
          <w:b w:val="0"/>
        </w:rPr>
      </w:pPr>
    </w:p>
    <w:p w14:paraId="46D6C066">
      <w:pPr>
        <w:pStyle w:val="8"/>
        <w:rPr>
          <w:rFonts w:ascii="Times New Roman" w:eastAsia="宋体"/>
          <w:b w:val="0"/>
        </w:rPr>
      </w:pPr>
      <w:r>
        <w:rPr>
          <w:rFonts w:ascii="Times New Roman" w:eastAsia="宋体"/>
          <w:b w:val="0"/>
        </w:rPr>
        <w:t>R</w:t>
      </w:r>
      <w:r>
        <w:rPr>
          <w:rFonts w:hint="eastAsia" w:ascii="Times New Roman" w:eastAsia="宋体"/>
          <w:b w:val="0"/>
        </w:rPr>
        <w:t xml:space="preserve">EG </w:t>
      </w:r>
      <w:r>
        <w:rPr>
          <w:rFonts w:ascii="Times New Roman" w:eastAsia="宋体"/>
          <w:b w:val="0"/>
        </w:rPr>
        <w:t>No</w:t>
      </w:r>
      <w:r>
        <w:rPr>
          <w:rFonts w:hint="eastAsia" w:ascii="Times New Roman" w:eastAsia="宋体"/>
          <w:b w:val="0"/>
        </w:rPr>
        <w:t>：</w:t>
      </w:r>
      <w:r>
        <w:rPr>
          <w:rFonts w:ascii="Times New Roman" w:eastAsia="宋体"/>
          <w:b w:val="0"/>
        </w:rPr>
        <w:t xml:space="preserve"> </w:t>
      </w:r>
    </w:p>
    <w:tbl>
      <w:tblPr>
        <w:tblStyle w:val="13"/>
        <w:tblpPr w:leftFromText="180" w:rightFromText="180" w:vertAnchor="text" w:horzAnchor="page" w:tblpX="1217"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559"/>
        <w:gridCol w:w="2260"/>
        <w:gridCol w:w="1437"/>
        <w:gridCol w:w="1436"/>
      </w:tblGrid>
      <w:tr w14:paraId="70DB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51" w:type="dxa"/>
            <w:noWrap w:val="0"/>
            <w:vAlign w:val="top"/>
          </w:tcPr>
          <w:p w14:paraId="006B633B">
            <w:pPr>
              <w:pStyle w:val="8"/>
              <w:jc w:val="center"/>
              <w:rPr>
                <w:rFonts w:hint="eastAsia" w:ascii="Times New Roman" w:eastAsia="宋体"/>
                <w:b w:val="0"/>
                <w:bCs w:val="0"/>
              </w:rPr>
            </w:pPr>
            <w:r>
              <w:rPr>
                <w:rFonts w:hint="eastAsia" w:ascii="Times New Roman" w:eastAsia="宋体"/>
                <w:b w:val="0"/>
                <w:bCs w:val="0"/>
              </w:rPr>
              <w:t>Name</w:t>
            </w:r>
          </w:p>
        </w:tc>
        <w:tc>
          <w:tcPr>
            <w:tcW w:w="1134" w:type="dxa"/>
            <w:noWrap w:val="0"/>
            <w:vAlign w:val="top"/>
          </w:tcPr>
          <w:p w14:paraId="51EF6ADF">
            <w:pPr>
              <w:pStyle w:val="8"/>
              <w:jc w:val="center"/>
              <w:rPr>
                <w:rFonts w:hint="eastAsia" w:ascii="Times New Roman" w:eastAsia="宋体"/>
                <w:b w:val="0"/>
                <w:bCs w:val="0"/>
              </w:rPr>
            </w:pPr>
            <w:r>
              <w:rPr>
                <w:rFonts w:hint="eastAsia" w:ascii="Times New Roman" w:eastAsia="宋体"/>
                <w:b w:val="0"/>
                <w:bCs w:val="0"/>
              </w:rPr>
              <w:t>Sex</w:t>
            </w:r>
          </w:p>
        </w:tc>
        <w:tc>
          <w:tcPr>
            <w:tcW w:w="1559" w:type="dxa"/>
            <w:noWrap w:val="0"/>
            <w:vAlign w:val="top"/>
          </w:tcPr>
          <w:p w14:paraId="428DAD65">
            <w:pPr>
              <w:pStyle w:val="8"/>
              <w:jc w:val="center"/>
              <w:rPr>
                <w:rFonts w:hint="eastAsia" w:ascii="Times New Roman" w:eastAsia="宋体"/>
                <w:b w:val="0"/>
                <w:bCs w:val="0"/>
              </w:rPr>
            </w:pPr>
            <w:r>
              <w:rPr>
                <w:rFonts w:hint="eastAsia" w:ascii="Times New Roman" w:eastAsia="宋体"/>
                <w:b w:val="0"/>
                <w:bCs w:val="0"/>
              </w:rPr>
              <w:t>Date of Birth</w:t>
            </w:r>
          </w:p>
        </w:tc>
        <w:tc>
          <w:tcPr>
            <w:tcW w:w="2260" w:type="dxa"/>
            <w:noWrap w:val="0"/>
            <w:vAlign w:val="top"/>
          </w:tcPr>
          <w:p w14:paraId="2A918E41">
            <w:pPr>
              <w:pStyle w:val="8"/>
              <w:jc w:val="center"/>
              <w:rPr>
                <w:rFonts w:hint="eastAsia" w:ascii="Times New Roman" w:eastAsia="宋体"/>
                <w:b w:val="0"/>
                <w:bCs w:val="0"/>
              </w:rPr>
            </w:pPr>
            <w:r>
              <w:rPr>
                <w:rFonts w:hint="eastAsia" w:ascii="Times New Roman" w:eastAsia="宋体"/>
                <w:b w:val="0"/>
                <w:bCs w:val="0"/>
              </w:rPr>
              <w:t>Passport No.</w:t>
            </w:r>
          </w:p>
        </w:tc>
        <w:tc>
          <w:tcPr>
            <w:tcW w:w="1437" w:type="dxa"/>
            <w:noWrap w:val="0"/>
            <w:vAlign w:val="top"/>
          </w:tcPr>
          <w:p w14:paraId="772968EC">
            <w:pPr>
              <w:pStyle w:val="8"/>
              <w:jc w:val="center"/>
              <w:rPr>
                <w:rFonts w:hint="eastAsia" w:ascii="Times New Roman" w:eastAsia="宋体"/>
                <w:b w:val="0"/>
                <w:bCs w:val="0"/>
              </w:rPr>
            </w:pPr>
            <w:r>
              <w:rPr>
                <w:rFonts w:hint="eastAsia" w:ascii="Times New Roman" w:eastAsia="宋体"/>
                <w:b w:val="0"/>
                <w:bCs w:val="0"/>
              </w:rPr>
              <w:t>Position</w:t>
            </w:r>
          </w:p>
        </w:tc>
        <w:tc>
          <w:tcPr>
            <w:tcW w:w="1436" w:type="dxa"/>
            <w:noWrap w:val="0"/>
            <w:vAlign w:val="top"/>
          </w:tcPr>
          <w:p w14:paraId="06ADF424">
            <w:pPr>
              <w:pStyle w:val="8"/>
              <w:jc w:val="center"/>
              <w:rPr>
                <w:rFonts w:hint="eastAsia" w:ascii="Times New Roman" w:eastAsia="宋体"/>
                <w:b w:val="0"/>
                <w:bCs w:val="0"/>
              </w:rPr>
            </w:pPr>
            <w:r>
              <w:rPr>
                <w:rFonts w:hint="eastAsia" w:ascii="Times New Roman" w:eastAsia="宋体"/>
                <w:b w:val="0"/>
                <w:bCs w:val="0"/>
              </w:rPr>
              <w:t>Monthly Income</w:t>
            </w:r>
          </w:p>
        </w:tc>
      </w:tr>
      <w:tr w14:paraId="189F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14:paraId="09AA6521">
            <w:pPr>
              <w:pStyle w:val="8"/>
              <w:rPr>
                <w:rFonts w:hint="eastAsia" w:ascii="Times New Roman" w:eastAsia="宋体"/>
                <w:b w:val="0"/>
                <w:color w:val="FF0000"/>
              </w:rPr>
            </w:pPr>
            <w:r>
              <w:rPr>
                <w:rFonts w:hint="eastAsia" w:ascii="Times New Roman" w:eastAsia="宋体"/>
                <w:b w:val="0"/>
                <w:color w:val="FF0000"/>
              </w:rPr>
              <w:t>姓名</w:t>
            </w:r>
          </w:p>
        </w:tc>
        <w:tc>
          <w:tcPr>
            <w:tcW w:w="1134" w:type="dxa"/>
            <w:noWrap w:val="0"/>
            <w:vAlign w:val="top"/>
          </w:tcPr>
          <w:p w14:paraId="0A5B4DF2">
            <w:pPr>
              <w:pStyle w:val="8"/>
              <w:rPr>
                <w:rFonts w:hint="eastAsia" w:ascii="Times New Roman" w:eastAsia="宋体"/>
                <w:b w:val="0"/>
                <w:color w:val="FF0000"/>
              </w:rPr>
            </w:pPr>
            <w:r>
              <w:rPr>
                <w:rFonts w:hint="eastAsia" w:ascii="Times New Roman" w:eastAsia="宋体"/>
                <w:b w:val="0"/>
                <w:color w:val="FF0000"/>
              </w:rPr>
              <w:t>male</w:t>
            </w:r>
          </w:p>
        </w:tc>
        <w:tc>
          <w:tcPr>
            <w:tcW w:w="1559" w:type="dxa"/>
            <w:noWrap w:val="0"/>
            <w:vAlign w:val="top"/>
          </w:tcPr>
          <w:p w14:paraId="3566DD32">
            <w:pPr>
              <w:pStyle w:val="8"/>
              <w:rPr>
                <w:rFonts w:hint="eastAsia" w:ascii="Times New Roman" w:eastAsia="宋体"/>
                <w:b w:val="0"/>
                <w:color w:val="FF0000"/>
              </w:rPr>
            </w:pPr>
            <w:r>
              <w:rPr>
                <w:rFonts w:hint="eastAsia" w:ascii="Times New Roman" w:eastAsia="宋体"/>
                <w:b w:val="0"/>
                <w:color w:val="FF0000"/>
              </w:rPr>
              <w:t>生日</w:t>
            </w:r>
          </w:p>
        </w:tc>
        <w:tc>
          <w:tcPr>
            <w:tcW w:w="2260" w:type="dxa"/>
            <w:noWrap w:val="0"/>
            <w:vAlign w:val="top"/>
          </w:tcPr>
          <w:p w14:paraId="5F767AEE">
            <w:pPr>
              <w:pStyle w:val="8"/>
              <w:rPr>
                <w:rFonts w:hint="eastAsia" w:ascii="Times New Roman" w:eastAsia="宋体"/>
                <w:b w:val="0"/>
                <w:color w:val="FF0000"/>
              </w:rPr>
            </w:pPr>
            <w:r>
              <w:rPr>
                <w:rFonts w:hint="eastAsia" w:ascii="Times New Roman" w:eastAsia="宋体"/>
                <w:b w:val="0"/>
                <w:color w:val="FF0000"/>
              </w:rPr>
              <w:t>护照号</w:t>
            </w:r>
          </w:p>
        </w:tc>
        <w:tc>
          <w:tcPr>
            <w:tcW w:w="1437" w:type="dxa"/>
            <w:noWrap w:val="0"/>
            <w:vAlign w:val="top"/>
          </w:tcPr>
          <w:p w14:paraId="2199FD16">
            <w:pPr>
              <w:pStyle w:val="8"/>
              <w:rPr>
                <w:rFonts w:hint="eastAsia" w:ascii="Times New Roman" w:eastAsia="宋体"/>
                <w:b w:val="0"/>
                <w:color w:val="FF0000"/>
              </w:rPr>
            </w:pPr>
            <w:r>
              <w:rPr>
                <w:rFonts w:hint="eastAsia" w:ascii="Times New Roman" w:eastAsia="宋体"/>
                <w:b w:val="0"/>
                <w:color w:val="FF0000"/>
              </w:rPr>
              <w:t>职位</w:t>
            </w:r>
          </w:p>
        </w:tc>
        <w:tc>
          <w:tcPr>
            <w:tcW w:w="1436" w:type="dxa"/>
            <w:noWrap w:val="0"/>
            <w:vAlign w:val="top"/>
          </w:tcPr>
          <w:p w14:paraId="26E3468A">
            <w:pPr>
              <w:pStyle w:val="8"/>
              <w:rPr>
                <w:rFonts w:hint="eastAsia" w:ascii="Times New Roman" w:eastAsia="宋体"/>
                <w:b w:val="0"/>
                <w:color w:val="FF0000"/>
              </w:rPr>
            </w:pPr>
            <w:r>
              <w:rPr>
                <w:rFonts w:hint="eastAsia" w:ascii="Times New Roman" w:eastAsia="宋体"/>
                <w:b w:val="0"/>
                <w:color w:val="FF0000"/>
              </w:rPr>
              <w:t>月收入</w:t>
            </w:r>
          </w:p>
        </w:tc>
      </w:tr>
    </w:tbl>
    <w:p w14:paraId="1E379E75">
      <w:pPr>
        <w:pStyle w:val="8"/>
        <w:rPr>
          <w:rFonts w:ascii="Times New Roman" w:eastAsia="宋体"/>
          <w:b w:val="0"/>
        </w:rPr>
      </w:pPr>
    </w:p>
    <w:p w14:paraId="051DADAF">
      <w:pPr>
        <w:pStyle w:val="8"/>
        <w:rPr>
          <w:rFonts w:ascii="Times New Roman" w:eastAsia="宋体"/>
          <w:b w:val="0"/>
        </w:rPr>
      </w:pPr>
      <w:r>
        <w:rPr>
          <w:rFonts w:hint="eastAsia" w:ascii="Times New Roman" w:eastAsia="宋体"/>
          <w:b w:val="0"/>
        </w:rPr>
        <w:t xml:space="preserve"> </w:t>
      </w:r>
    </w:p>
    <w:p w14:paraId="27811CAC">
      <w:pPr>
        <w:pStyle w:val="8"/>
        <w:rPr>
          <w:rFonts w:ascii="Times New Roman" w:eastAsia="宋体"/>
          <w:b w:val="0"/>
        </w:rPr>
      </w:pPr>
      <w:r>
        <w:rPr>
          <w:rFonts w:ascii="Times New Roman" w:eastAsia="宋体"/>
          <w:b w:val="0"/>
        </w:rPr>
        <w:t>Sincerely yours</w:t>
      </w:r>
    </w:p>
    <w:p w14:paraId="3F5FCEBD">
      <w:pPr>
        <w:pStyle w:val="8"/>
        <w:rPr>
          <w:rFonts w:hint="eastAsia" w:ascii="Times New Roman" w:eastAsia="宋体"/>
          <w:b w:val="0"/>
        </w:rPr>
      </w:pPr>
    </w:p>
    <w:p w14:paraId="028F2941">
      <w:pPr>
        <w:pStyle w:val="8"/>
        <w:rPr>
          <w:rFonts w:hint="eastAsia" w:ascii="Times New Roman" w:eastAsia="宋体"/>
          <w:b w:val="0"/>
        </w:rPr>
      </w:pPr>
    </w:p>
    <w:p w14:paraId="0B00ABF6">
      <w:pPr>
        <w:pStyle w:val="12"/>
        <w:shd w:val="clear" w:color="auto" w:fill="FFFFFF"/>
        <w:spacing w:before="0" w:beforeAutospacing="0" w:after="0" w:afterAutospacing="0"/>
        <w:rPr>
          <w:rFonts w:hint="eastAsia" w:ascii="Times New Roman" w:hAnsi="Times New Roman" w:eastAsia="宋体" w:cs="Times New Roman"/>
          <w:bCs/>
          <w:color w:val="FF0000"/>
          <w:kern w:val="2"/>
        </w:rPr>
      </w:pPr>
      <w:r>
        <w:rPr>
          <w:rFonts w:hint="eastAsia" w:ascii="Times New Roman" w:hAnsi="Times New Roman" w:eastAsia="宋体" w:cs="Times New Roman"/>
          <w:bCs/>
          <w:kern w:val="2"/>
        </w:rPr>
        <w:t>Signature：</w:t>
      </w:r>
      <w:r>
        <w:rPr>
          <w:rFonts w:hint="eastAsia" w:ascii="Times New Roman" w:hAnsi="Times New Roman" w:eastAsia="宋体" w:cs="Times New Roman"/>
          <w:bCs/>
          <w:color w:val="FF0000"/>
          <w:kern w:val="2"/>
        </w:rPr>
        <w:t>（负责人 机打拼音+手写签名）</w:t>
      </w:r>
    </w:p>
    <w:p w14:paraId="1606A37D">
      <w:pPr>
        <w:pStyle w:val="12"/>
        <w:shd w:val="clear" w:color="auto" w:fill="FFFFFF"/>
        <w:spacing w:before="0" w:beforeAutospacing="0" w:after="0" w:afterAutospacing="0"/>
        <w:rPr>
          <w:rFonts w:ascii="Times New Roman" w:hAnsi="Times New Roman" w:eastAsia="宋体" w:cs="Times New Roman"/>
          <w:bCs/>
          <w:kern w:val="2"/>
        </w:rPr>
      </w:pPr>
      <w:r>
        <w:rPr>
          <w:rFonts w:hint="eastAsia" w:ascii="Times New Roman" w:hAnsi="Times New Roman" w:eastAsia="宋体" w:cs="Times New Roman"/>
          <w:bCs/>
          <w:kern w:val="2"/>
        </w:rPr>
        <w:t xml:space="preserve">Occupation of Signature: </w:t>
      </w:r>
      <w:r>
        <w:rPr>
          <w:rFonts w:hint="eastAsia" w:ascii="宋体" w:hAnsi="宋体" w:eastAsia="宋体" w:cs="宋体"/>
          <w:color w:val="FF0000"/>
          <w:sz w:val="21"/>
          <w:szCs w:val="21"/>
          <w:shd w:val="clear" w:color="auto" w:fill="FFFFFF"/>
        </w:rPr>
        <w:t>签字人的职务，请用英文打印</w:t>
      </w:r>
    </w:p>
    <w:p w14:paraId="11DDFB8C">
      <w:pPr>
        <w:pStyle w:val="12"/>
        <w:shd w:val="clear" w:color="auto" w:fill="FFFFFF"/>
        <w:spacing w:before="0" w:beforeAutospacing="0" w:after="0" w:afterAutospacing="0"/>
        <w:rPr>
          <w:rFonts w:hint="eastAsia" w:ascii="宋体" w:hAnsi="宋体" w:eastAsia="宋体" w:cs="宋体"/>
          <w:color w:val="FF0000"/>
          <w:sz w:val="21"/>
          <w:szCs w:val="21"/>
          <w:shd w:val="clear" w:color="auto" w:fill="FFFFFF"/>
        </w:rPr>
      </w:pPr>
      <w:r>
        <w:rPr>
          <w:rFonts w:hint="eastAsia" w:ascii="Times New Roman" w:hAnsi="Times New Roman" w:eastAsia="宋体" w:cs="Times New Roman"/>
          <w:bCs/>
          <w:kern w:val="2"/>
        </w:rPr>
        <w:t>Seal：</w:t>
      </w:r>
      <w:r>
        <w:rPr>
          <w:rFonts w:hint="eastAsia" w:ascii="宋体" w:hAnsi="宋体" w:eastAsia="宋体" w:cs="宋体"/>
          <w:color w:val="FF0000"/>
          <w:sz w:val="21"/>
          <w:szCs w:val="21"/>
          <w:shd w:val="clear" w:color="auto" w:fill="FFFFFF"/>
        </w:rPr>
        <w:t>请加盖公司公章</w:t>
      </w:r>
    </w:p>
    <w:p w14:paraId="09149296">
      <w:pPr>
        <w:pStyle w:val="12"/>
        <w:shd w:val="clear" w:color="auto" w:fill="FFFFFF"/>
        <w:spacing w:before="0" w:beforeAutospacing="0" w:after="0" w:afterAutospacing="0"/>
        <w:rPr>
          <w:rFonts w:hint="eastAsia" w:ascii="宋体" w:hAnsi="宋体" w:eastAsia="宋体" w:cs="宋体"/>
          <w:color w:val="FF0000"/>
          <w:sz w:val="21"/>
          <w:szCs w:val="21"/>
          <w:shd w:val="clear" w:color="auto" w:fill="FFFFFF"/>
        </w:rPr>
      </w:pPr>
    </w:p>
    <w:p w14:paraId="7557648A">
      <w:pPr>
        <w:pStyle w:val="12"/>
        <w:shd w:val="clear" w:color="auto" w:fill="FFFFFF"/>
        <w:spacing w:before="0" w:beforeAutospacing="0" w:after="0" w:afterAutospacing="0"/>
        <w:rPr>
          <w:rFonts w:hint="eastAsia" w:ascii="宋体" w:hAnsi="宋体" w:eastAsia="宋体" w:cs="宋体"/>
          <w:color w:val="FF0000"/>
          <w:sz w:val="21"/>
          <w:szCs w:val="21"/>
          <w:shd w:val="clear" w:color="auto" w:fill="FFFFFF"/>
        </w:rPr>
      </w:pPr>
    </w:p>
    <w:p w14:paraId="4C54229B">
      <w:pPr>
        <w:pStyle w:val="12"/>
        <w:shd w:val="clear" w:color="auto" w:fill="FFFFFF"/>
        <w:spacing w:before="0" w:beforeAutospacing="0" w:after="0" w:afterAutospacing="0"/>
        <w:rPr>
          <w:rFonts w:ascii="Times New Roman" w:hAnsi="Times New Roman" w:eastAsia="宋体" w:cs="Times New Roman"/>
          <w:bCs/>
          <w:kern w:val="2"/>
        </w:rPr>
      </w:pPr>
      <w:r>
        <w:rPr>
          <w:rFonts w:hint="eastAsia" w:ascii="Times New Roman" w:hAnsi="Times New Roman" w:eastAsia="宋体" w:cs="Times New Roman"/>
          <w:bCs/>
          <w:kern w:val="2"/>
        </w:rPr>
        <w:t>Company：</w:t>
      </w:r>
      <w:r>
        <w:rPr>
          <w:rFonts w:hint="eastAsia" w:ascii="宋体" w:hAnsi="宋体" w:eastAsia="宋体" w:cs="宋体"/>
          <w:color w:val="FF0000"/>
          <w:sz w:val="21"/>
          <w:szCs w:val="21"/>
          <w:shd w:val="clear" w:color="auto" w:fill="FFFFFF"/>
        </w:rPr>
        <w:t>公司英文名称</w:t>
      </w:r>
    </w:p>
    <w:p w14:paraId="1650BBAD">
      <w:pPr>
        <w:pStyle w:val="12"/>
        <w:shd w:val="clear" w:color="auto" w:fill="FFFFFF"/>
        <w:spacing w:before="0" w:beforeAutospacing="0" w:after="0" w:afterAutospacing="0"/>
        <w:rPr>
          <w:rFonts w:ascii="Times New Roman" w:hAnsi="Times New Roman" w:eastAsia="宋体" w:cs="Times New Roman"/>
          <w:bCs/>
          <w:kern w:val="2"/>
        </w:rPr>
      </w:pPr>
      <w:r>
        <w:rPr>
          <w:rFonts w:hint="eastAsia" w:ascii="Times New Roman" w:hAnsi="Times New Roman" w:eastAsia="宋体" w:cs="Times New Roman"/>
          <w:bCs/>
          <w:kern w:val="2"/>
        </w:rPr>
        <w:t xml:space="preserve">Add: </w:t>
      </w:r>
      <w:r>
        <w:rPr>
          <w:rFonts w:hint="eastAsia" w:ascii="宋体" w:hAnsi="宋体" w:eastAsia="宋体" w:cs="宋体"/>
          <w:color w:val="FF0000"/>
          <w:sz w:val="21"/>
          <w:szCs w:val="21"/>
          <w:shd w:val="clear" w:color="auto" w:fill="FFFFFF"/>
        </w:rPr>
        <w:t>公司英文地址</w:t>
      </w:r>
    </w:p>
    <w:p w14:paraId="1B75FA28">
      <w:pPr>
        <w:pStyle w:val="12"/>
        <w:shd w:val="clear" w:color="auto" w:fill="FFFFFF"/>
        <w:spacing w:before="0" w:beforeAutospacing="0" w:after="0" w:afterAutospacing="0"/>
        <w:rPr>
          <w:rFonts w:ascii="Times New Roman" w:hAnsi="Times New Roman" w:eastAsia="宋体" w:cs="Times New Roman"/>
          <w:bCs/>
          <w:kern w:val="2"/>
        </w:rPr>
      </w:pPr>
      <w:r>
        <w:rPr>
          <w:rFonts w:hint="eastAsia" w:ascii="Times New Roman" w:hAnsi="Times New Roman" w:eastAsia="宋体" w:cs="Times New Roman"/>
          <w:bCs/>
          <w:kern w:val="2"/>
        </w:rPr>
        <w:t>Tel：</w:t>
      </w:r>
      <w:r>
        <w:rPr>
          <w:rFonts w:hint="eastAsia" w:ascii="宋体" w:hAnsi="宋体" w:eastAsia="宋体" w:cs="宋体"/>
          <w:color w:val="FF0000"/>
          <w:sz w:val="21"/>
          <w:szCs w:val="21"/>
          <w:shd w:val="clear" w:color="auto" w:fill="FFFFFF"/>
        </w:rPr>
        <w:t>公司电话</w:t>
      </w:r>
    </w:p>
    <w:p w14:paraId="411F7552">
      <w:pPr>
        <w:pStyle w:val="12"/>
        <w:shd w:val="clear" w:color="auto" w:fill="FFFFFF"/>
        <w:spacing w:before="0" w:beforeAutospacing="0" w:after="0" w:afterAutospacing="0"/>
        <w:rPr>
          <w:rFonts w:ascii="Times New Roman" w:hAnsi="Times New Roman" w:eastAsia="宋体" w:cs="Times New Roman"/>
          <w:bCs/>
          <w:kern w:val="2"/>
        </w:rPr>
      </w:pPr>
    </w:p>
    <w:p w14:paraId="03CF015A">
      <w:pPr>
        <w:pStyle w:val="12"/>
        <w:shd w:val="clear" w:color="auto" w:fill="FFFFFF"/>
        <w:spacing w:before="0" w:beforeAutospacing="0" w:after="0" w:afterAutospacing="0"/>
        <w:rPr>
          <w:rFonts w:hint="eastAsia" w:ascii="Times New Roman" w:hAnsi="Times New Roman" w:eastAsia="宋体" w:cs="Times New Roman"/>
          <w:bCs/>
          <w:color w:val="FF0000"/>
          <w:kern w:val="2"/>
        </w:rPr>
      </w:pPr>
      <w:r>
        <w:rPr>
          <w:rFonts w:hint="eastAsia"/>
          <w:color w:val="FF0000"/>
        </w:rPr>
        <w:t>注意：</w:t>
      </w:r>
      <w:r>
        <w:rPr>
          <w:rFonts w:hint="eastAsia" w:ascii="Times New Roman" w:hAnsi="Times New Roman" w:eastAsia="宋体" w:cs="Times New Roman"/>
          <w:bCs/>
          <w:color w:val="FF0000"/>
          <w:kern w:val="2"/>
        </w:rPr>
        <w:t>*标注红色字体的地方需要按个人真实情况英文填写后，删掉中文注解，字体颜色全部变成黑色，打印出来签字盖章。签字人为机打拼音名字+手写中文签名，且签字人不能跟在职证明人为同一人。</w:t>
      </w:r>
    </w:p>
    <w:p w14:paraId="0C87F75F">
      <w:pPr>
        <w:pStyle w:val="12"/>
        <w:shd w:val="clear" w:color="auto" w:fill="FFFFFF"/>
        <w:spacing w:before="0" w:beforeAutospacing="0" w:after="0" w:afterAutospacing="0"/>
        <w:rPr>
          <w:rFonts w:hint="eastAsia" w:ascii="Times New Roman" w:hAnsi="Times New Roman" w:eastAsia="宋体" w:cs="Times New Roman"/>
          <w:bCs/>
          <w:color w:val="FF0000"/>
          <w:kern w:val="2"/>
        </w:rPr>
      </w:pPr>
      <w:r>
        <w:rPr>
          <w:rFonts w:hint="eastAsia" w:ascii="Times New Roman" w:hAnsi="Times New Roman" w:eastAsia="宋体" w:cs="Times New Roman"/>
          <w:bCs/>
          <w:color w:val="FF0000"/>
          <w:kern w:val="2"/>
        </w:rPr>
        <w:t>在职证明中除了页眉里的公司抬头名称和手写签字可以是中文外，其他必须只能为英文（包括下面落款的公司名称也必须为英文）。</w:t>
      </w:r>
    </w:p>
    <w:p w14:paraId="37E7A925">
      <w:pPr>
        <w:pStyle w:val="8"/>
        <w:rPr>
          <w:rFonts w:hint="eastAsia"/>
          <w:color w:val="FF0000"/>
        </w:rPr>
      </w:pPr>
    </w:p>
    <w:p w14:paraId="409ABE29">
      <w:pPr>
        <w:ind w:left="2520" w:firstLine="420"/>
        <w:rPr>
          <w:rFonts w:hint="eastAsia" w:ascii="宋体" w:hAnsi="宋体"/>
          <w:sz w:val="24"/>
        </w:rPr>
      </w:pPr>
    </w:p>
    <w:p w14:paraId="3C9BE503">
      <w:pPr>
        <w:ind w:left="2520" w:firstLine="420"/>
        <w:rPr>
          <w:rFonts w:hint="eastAsia" w:ascii="宋体" w:hAnsi="宋体"/>
          <w:sz w:val="24"/>
        </w:rPr>
      </w:pPr>
    </w:p>
    <w:p w14:paraId="57FEEAFD">
      <w:pPr>
        <w:ind w:left="2520" w:firstLine="420"/>
        <w:rPr>
          <w:rFonts w:hint="eastAsia" w:ascii="宋体" w:hAnsi="宋体"/>
          <w:sz w:val="24"/>
        </w:rPr>
      </w:pPr>
    </w:p>
    <w:p w14:paraId="684BC747">
      <w:pPr>
        <w:ind w:left="2520" w:firstLine="420"/>
        <w:rPr>
          <w:rFonts w:hint="eastAsia" w:ascii="宋体" w:hAnsi="宋体"/>
          <w:sz w:val="24"/>
        </w:rPr>
      </w:pPr>
    </w:p>
    <w:p w14:paraId="664C4F3F">
      <w:pPr>
        <w:ind w:left="2520" w:firstLine="420"/>
        <w:rPr>
          <w:rFonts w:hint="eastAsia" w:ascii="宋体" w:hAnsi="宋体"/>
          <w:sz w:val="24"/>
        </w:rPr>
      </w:pPr>
    </w:p>
    <w:p w14:paraId="55C52515">
      <w:pPr>
        <w:ind w:left="2520" w:firstLine="420"/>
        <w:rPr>
          <w:rFonts w:hint="eastAsia" w:ascii="宋体" w:hAnsi="宋体"/>
          <w:sz w:val="24"/>
        </w:rPr>
      </w:pPr>
    </w:p>
    <w:p w14:paraId="5207D46D">
      <w:pPr>
        <w:ind w:left="2520" w:firstLine="420"/>
        <w:rPr>
          <w:rFonts w:hint="eastAsia" w:ascii="宋体" w:hAnsi="宋体"/>
          <w:sz w:val="24"/>
        </w:rPr>
      </w:pPr>
    </w:p>
    <w:p w14:paraId="03DECB48">
      <w:pPr>
        <w:ind w:left="2520" w:firstLine="420"/>
        <w:rPr>
          <w:rFonts w:hint="eastAsia" w:ascii="宋体" w:hAnsi="宋体"/>
          <w:sz w:val="24"/>
        </w:rPr>
      </w:pPr>
    </w:p>
    <w:p w14:paraId="606B0462">
      <w:pPr>
        <w:ind w:left="2520" w:firstLine="420"/>
        <w:rPr>
          <w:rFonts w:hint="eastAsia" w:ascii="宋体" w:hAnsi="宋体"/>
          <w:sz w:val="24"/>
        </w:rPr>
      </w:pPr>
    </w:p>
    <w:p w14:paraId="675A8430">
      <w:pPr>
        <w:ind w:left="2520" w:firstLine="420"/>
        <w:jc w:val="both"/>
        <w:rPr>
          <w:rFonts w:hint="eastAsia" w:ascii="宋体" w:hAnsi="宋体" w:eastAsia="宋体"/>
          <w:color w:val="FF0000"/>
          <w:sz w:val="24"/>
          <w:lang w:eastAsia="zh-CN"/>
        </w:rPr>
      </w:pPr>
      <w:r>
        <w:rPr>
          <w:rFonts w:hint="eastAsia" w:ascii="宋体" w:hAnsi="宋体"/>
          <w:color w:val="FF0000"/>
          <w:sz w:val="24"/>
          <w:lang w:eastAsia="zh-CN"/>
        </w:rPr>
        <w:t>（</w:t>
      </w:r>
      <w:r>
        <w:rPr>
          <w:rFonts w:hint="eastAsia" w:ascii="宋体" w:hAnsi="宋体"/>
          <w:color w:val="FF0000"/>
          <w:sz w:val="24"/>
          <w:lang w:val="en-US" w:eastAsia="zh-CN"/>
        </w:rPr>
        <w:t>此页为男性在职模板，打印时请删除此行</w:t>
      </w:r>
      <w:r>
        <w:rPr>
          <w:rFonts w:hint="eastAsia" w:ascii="宋体" w:hAnsi="宋体"/>
          <w:color w:val="FF0000"/>
          <w:sz w:val="24"/>
          <w:lang w:eastAsia="zh-CN"/>
        </w:rPr>
        <w:t>）</w:t>
      </w:r>
    </w:p>
    <w:p w14:paraId="7566A7BF">
      <w:pPr>
        <w:ind w:left="2520" w:firstLine="420"/>
        <w:rPr>
          <w:rFonts w:hint="eastAsia" w:ascii="宋体" w:hAnsi="宋体"/>
          <w:sz w:val="24"/>
        </w:rPr>
      </w:pPr>
    </w:p>
    <w:p w14:paraId="3DE4063A">
      <w:pPr>
        <w:jc w:val="center"/>
        <w:rPr>
          <w:rFonts w:ascii="Georgia" w:hAnsi="Georgia"/>
          <w:bCs/>
          <w:color w:val="FF0000"/>
          <w:u w:val="single"/>
        </w:rPr>
      </w:pPr>
      <w:r>
        <w:rPr>
          <w:rFonts w:hint="eastAsia"/>
          <w:color w:val="FF0000"/>
        </w:rPr>
        <w:t xml:space="preserve"> </w:t>
      </w:r>
      <w:r>
        <w:rPr>
          <w:rFonts w:hint="eastAsia" w:ascii="Georgia" w:hAnsi="Georgia"/>
          <w:bCs/>
          <w:color w:val="FF0000"/>
          <w:u w:val="single"/>
        </w:rPr>
        <w:t>此为样本，请按此格式用带有贵公司中英文抬头的信纸打印并机打填写</w:t>
      </w:r>
    </w:p>
    <w:p w14:paraId="13589824">
      <w:pPr>
        <w:jc w:val="center"/>
        <w:rPr>
          <w:rFonts w:hint="eastAsia" w:ascii="Georgia" w:hAnsi="Georgia"/>
          <w:bCs/>
          <w:color w:val="FF0000"/>
          <w:u w:val="single"/>
        </w:rPr>
      </w:pPr>
      <w:r>
        <w:rPr>
          <w:rFonts w:hint="eastAsia" w:ascii="Georgia" w:hAnsi="Georgia"/>
          <w:bCs/>
          <w:color w:val="FF0000"/>
          <w:u w:val="single"/>
        </w:rPr>
        <w:t>（如贵公司没有抬头信纸，请自行添加打印抬头，抬头内容包含公司名称）</w:t>
      </w:r>
    </w:p>
    <w:p w14:paraId="03D4AB87">
      <w:pPr>
        <w:pStyle w:val="12"/>
        <w:spacing w:before="0" w:beforeAutospacing="0" w:after="0" w:afterAutospacing="0"/>
        <w:ind w:left="-424" w:leftChars="-202" w:firstLine="371" w:firstLineChars="177"/>
        <w:rPr>
          <w:rFonts w:hint="eastAsia" w:ascii="宋体" w:hAnsi="宋体" w:eastAsia="宋体" w:cs="Times New Roman"/>
          <w:bCs/>
          <w:kern w:val="2"/>
          <w:sz w:val="21"/>
          <w:szCs w:val="21"/>
        </w:rPr>
      </w:pPr>
    </w:p>
    <w:p w14:paraId="0F5B828C">
      <w:pPr>
        <w:jc w:val="center"/>
        <w:rPr>
          <w:rFonts w:ascii="Times New Roman" w:hAnsi="Times New Roman" w:eastAsia="宋体" w:cs="Times New Roman"/>
          <w:b/>
          <w:bCs/>
          <w:kern w:val="2"/>
          <w:sz w:val="36"/>
          <w:szCs w:val="36"/>
          <w:lang w:val="en-US" w:eastAsia="zh-CN" w:bidi="ar-SA"/>
        </w:rPr>
      </w:pPr>
      <w:r>
        <w:rPr>
          <w:rFonts w:ascii="Times New Roman" w:hAnsi="Times New Roman" w:eastAsia="宋体" w:cs="Times New Roman"/>
          <w:b/>
          <w:bCs/>
          <w:kern w:val="2"/>
          <w:sz w:val="36"/>
          <w:szCs w:val="36"/>
          <w:lang w:val="en-US" w:eastAsia="ja-JP" w:bidi="ar-SA"/>
        </w:rPr>
        <w:t>Certification Letter</w:t>
      </w:r>
    </w:p>
    <w:p w14:paraId="01A621DE">
      <w:pPr>
        <w:rPr>
          <w:rFonts w:hint="eastAsia" w:ascii="Georgia" w:hAnsi="Georgia"/>
          <w:bCs/>
        </w:rPr>
      </w:pPr>
    </w:p>
    <w:p w14:paraId="7C7F4CD9">
      <w:pPr>
        <w:rPr>
          <w:rFonts w:ascii="Times New Roman" w:hAnsi="Times New Roman" w:eastAsia="宋体" w:cs="Times New Roman"/>
          <w:b w:val="0"/>
          <w:bCs w:val="0"/>
          <w:kern w:val="2"/>
          <w:sz w:val="24"/>
          <w:szCs w:val="24"/>
          <w:lang w:val="en-US" w:eastAsia="zh-CN" w:bidi="ar-SA"/>
        </w:rPr>
      </w:pPr>
      <w:r>
        <w:rPr>
          <w:rFonts w:ascii="Times New Roman" w:hAnsi="Times New Roman" w:eastAsia="宋体" w:cs="Times New Roman"/>
          <w:b w:val="0"/>
          <w:bCs w:val="0"/>
          <w:kern w:val="2"/>
          <w:sz w:val="24"/>
          <w:szCs w:val="24"/>
          <w:lang w:val="en-US" w:eastAsia="zh-CN" w:bidi="ar-SA"/>
        </w:rPr>
        <w:t>To: visa section</w:t>
      </w:r>
    </w:p>
    <w:p w14:paraId="729F43EA">
      <w:pPr>
        <w:pStyle w:val="8"/>
        <w:rPr>
          <w:rFonts w:ascii="Times New Roman" w:eastAsia="宋体"/>
          <w:b w:val="0"/>
        </w:rPr>
      </w:pPr>
      <w:r>
        <w:rPr>
          <w:rFonts w:ascii="Times New Roman" w:eastAsia="宋体"/>
          <w:b w:val="0"/>
        </w:rPr>
        <w:t>Dear visa officer:</w:t>
      </w:r>
    </w:p>
    <w:p w14:paraId="73982428">
      <w:pPr>
        <w:pStyle w:val="8"/>
        <w:rPr>
          <w:rFonts w:ascii="Times New Roman" w:eastAsia="宋体"/>
          <w:b w:val="0"/>
        </w:rPr>
      </w:pPr>
    </w:p>
    <w:p w14:paraId="11F08C7E">
      <w:pPr>
        <w:pStyle w:val="8"/>
        <w:rPr>
          <w:rFonts w:hint="eastAsia" w:ascii="Times New Roman" w:eastAsia="宋体"/>
          <w:b w:val="0"/>
          <w:u w:val="single"/>
        </w:rPr>
      </w:pPr>
      <w:r>
        <w:rPr>
          <w:rFonts w:ascii="Times New Roman" w:eastAsia="宋体"/>
          <w:b w:val="0"/>
          <w:bCs/>
        </w:rPr>
        <w:t>This is to certify that</w:t>
      </w:r>
      <w:r>
        <w:rPr>
          <w:rFonts w:hint="eastAsia" w:ascii="Times New Roman" w:eastAsia="宋体"/>
          <w:b w:val="0"/>
          <w:bCs/>
        </w:rPr>
        <w:t xml:space="preserve"> </w:t>
      </w:r>
      <w:r>
        <w:rPr>
          <w:rFonts w:ascii="Times New Roman" w:eastAsia="宋体"/>
          <w:b w:val="0"/>
          <w:bCs/>
          <w:color w:val="FF0000"/>
          <w:sz w:val="21"/>
          <w:szCs w:val="21"/>
          <w:shd w:val="clear" w:color="auto" w:fill="FFFFFF"/>
        </w:rPr>
        <w:t>M</w:t>
      </w:r>
      <w:r>
        <w:rPr>
          <w:rFonts w:hint="eastAsia" w:ascii="Times New Roman" w:eastAsia="宋体"/>
          <w:b w:val="0"/>
          <w:bCs/>
          <w:color w:val="FF0000"/>
          <w:sz w:val="21"/>
          <w:szCs w:val="21"/>
          <w:shd w:val="clear" w:color="auto" w:fill="FFFFFF"/>
          <w:lang w:val="en-US" w:eastAsia="zh-CN"/>
        </w:rPr>
        <w:t>s</w:t>
      </w:r>
      <w:r>
        <w:rPr>
          <w:rFonts w:hint="eastAsia" w:ascii="Times New Roman" w:eastAsia="宋体"/>
          <w:b w:val="0"/>
          <w:bCs/>
          <w:color w:val="FF0000"/>
          <w:sz w:val="21"/>
          <w:szCs w:val="21"/>
          <w:shd w:val="clear" w:color="auto" w:fill="FFFFFF"/>
        </w:rPr>
        <w:t>.</w:t>
      </w:r>
      <w:r>
        <w:rPr>
          <w:rFonts w:hint="eastAsia" w:ascii="Times New Roman" w:eastAsia="宋体"/>
          <w:b w:val="0"/>
          <w:bCs/>
          <w:u w:val="single"/>
        </w:rPr>
        <w:t xml:space="preserve"> </w:t>
      </w:r>
      <w:r>
        <w:rPr>
          <w:rFonts w:hint="eastAsia" w:ascii="Times New Roman" w:eastAsia="宋体"/>
          <w:b w:val="0"/>
          <w:bCs/>
          <w:color w:val="FF0000"/>
          <w:u w:val="single"/>
        </w:rPr>
        <w:t>姓名</w:t>
      </w:r>
      <w:r>
        <w:rPr>
          <w:rFonts w:hint="eastAsia" w:ascii="Times New Roman" w:eastAsia="宋体"/>
          <w:b w:val="0"/>
          <w:bCs/>
          <w:u w:val="single"/>
        </w:rPr>
        <w:t xml:space="preserve">   </w:t>
      </w:r>
      <w:r>
        <w:rPr>
          <w:rFonts w:ascii="Times New Roman" w:eastAsia="宋体"/>
          <w:b w:val="0"/>
          <w:bCs/>
        </w:rPr>
        <w:t>is the</w:t>
      </w:r>
      <w:r>
        <w:rPr>
          <w:rFonts w:hint="eastAsia" w:ascii="Times New Roman" w:eastAsia="宋体"/>
          <w:b w:val="0"/>
          <w:bCs/>
        </w:rPr>
        <w:t xml:space="preserve"> </w:t>
      </w:r>
      <w:r>
        <w:rPr>
          <w:rFonts w:ascii="Times New Roman" w:eastAsia="宋体"/>
          <w:b w:val="0"/>
          <w:bCs/>
          <w:u w:val="single"/>
        </w:rPr>
        <w:t xml:space="preserve"> </w:t>
      </w:r>
      <w:r>
        <w:rPr>
          <w:rFonts w:hint="eastAsia" w:ascii="Times New Roman" w:eastAsia="宋体"/>
          <w:b w:val="0"/>
          <w:bCs/>
          <w:u w:val="single"/>
        </w:rPr>
        <w:t xml:space="preserve"> </w:t>
      </w:r>
      <w:r>
        <w:rPr>
          <w:rFonts w:hint="eastAsia" w:ascii="Times New Roman" w:eastAsia="宋体"/>
          <w:b w:val="0"/>
          <w:bCs/>
          <w:color w:val="FF0000"/>
          <w:u w:val="single"/>
        </w:rPr>
        <w:t>职位</w:t>
      </w:r>
      <w:r>
        <w:rPr>
          <w:rFonts w:hint="eastAsia" w:ascii="Times New Roman" w:eastAsia="宋体"/>
          <w:b w:val="0"/>
          <w:bCs/>
          <w:u w:val="single"/>
        </w:rPr>
        <w:t xml:space="preserve">  </w:t>
      </w:r>
      <w:r>
        <w:rPr>
          <w:rFonts w:hint="eastAsia" w:ascii="Times New Roman" w:eastAsia="宋体"/>
          <w:b w:val="0"/>
          <w:bCs/>
        </w:rPr>
        <w:t xml:space="preserve"> of our company since</w:t>
      </w:r>
      <w:r>
        <w:rPr>
          <w:rFonts w:hint="eastAsia" w:ascii="Times New Roman" w:eastAsia="宋体"/>
          <w:b w:val="0"/>
          <w:bCs/>
          <w:color w:val="FF0000"/>
          <w:u w:val="single"/>
        </w:rPr>
        <w:t xml:space="preserve"> 入职时间 </w:t>
      </w:r>
      <w:r>
        <w:rPr>
          <w:rFonts w:ascii="Times New Roman" w:eastAsia="宋体"/>
          <w:b w:val="0"/>
          <w:bCs/>
          <w:color w:val="FF0000"/>
        </w:rPr>
        <w:t>.</w:t>
      </w:r>
      <w:r>
        <w:rPr>
          <w:rFonts w:hint="eastAsia" w:ascii="Times New Roman" w:eastAsia="宋体"/>
          <w:b w:val="0"/>
          <w:bCs/>
          <w:color w:val="FF0000"/>
        </w:rPr>
        <w:t xml:space="preserve"> She</w:t>
      </w:r>
      <w:r>
        <w:rPr>
          <w:rFonts w:hint="eastAsia" w:ascii="Times New Roman" w:eastAsia="宋体"/>
          <w:b w:val="0"/>
          <w:bCs/>
          <w:color w:val="FF0000"/>
          <w:lang w:val="en-US" w:eastAsia="zh-CN"/>
        </w:rPr>
        <w:t xml:space="preserve"> </w:t>
      </w:r>
      <w:r>
        <w:rPr>
          <w:rFonts w:ascii="Times New Roman" w:eastAsia="宋体"/>
          <w:b w:val="0"/>
          <w:bCs/>
        </w:rPr>
        <w:t xml:space="preserve">is going to travel </w:t>
      </w:r>
      <w:r>
        <w:rPr>
          <w:rFonts w:hint="eastAsia" w:ascii="Times New Roman" w:eastAsia="宋体"/>
          <w:b w:val="0"/>
          <w:bCs/>
        </w:rPr>
        <w:t xml:space="preserve">to European countries from </w:t>
      </w:r>
      <w:r>
        <w:rPr>
          <w:rFonts w:hint="eastAsia" w:ascii="Times New Roman" w:eastAsia="宋体"/>
          <w:b w:val="0"/>
          <w:bCs/>
          <w:color w:val="FF0000"/>
          <w:u w:val="single"/>
        </w:rPr>
        <w:t xml:space="preserve">出行日期 </w:t>
      </w:r>
      <w:r>
        <w:rPr>
          <w:rFonts w:hint="eastAsia" w:ascii="Times New Roman" w:eastAsia="宋体"/>
          <w:b w:val="0"/>
          <w:bCs/>
          <w:color w:val="FF0000"/>
        </w:rPr>
        <w:t xml:space="preserve"> to </w:t>
      </w:r>
      <w:r>
        <w:rPr>
          <w:rFonts w:hint="eastAsia" w:ascii="Times New Roman" w:eastAsia="宋体"/>
          <w:b w:val="0"/>
          <w:bCs/>
          <w:color w:val="FF0000"/>
          <w:u w:val="single"/>
        </w:rPr>
        <w:t xml:space="preserve"> 回团日期 </w:t>
      </w:r>
      <w:r>
        <w:rPr>
          <w:rFonts w:ascii="Times New Roman" w:eastAsia="宋体"/>
          <w:b w:val="0"/>
          <w:bCs/>
        </w:rPr>
        <w:t>.</w:t>
      </w:r>
      <w:r>
        <w:rPr>
          <w:rFonts w:hint="eastAsia" w:ascii="Times New Roman" w:eastAsia="宋体"/>
          <w:b w:val="0"/>
          <w:bCs/>
        </w:rPr>
        <w:t xml:space="preserve"> We guarantee that</w:t>
      </w:r>
      <w:r>
        <w:rPr>
          <w:rFonts w:hint="eastAsia" w:ascii="Times New Roman" w:eastAsia="宋体"/>
          <w:b w:val="0"/>
          <w:bCs/>
          <w:color w:val="FF0000"/>
        </w:rPr>
        <w:t xml:space="preserve"> She </w:t>
      </w:r>
      <w:r>
        <w:rPr>
          <w:rFonts w:hint="eastAsia" w:ascii="Times New Roman" w:eastAsia="宋体"/>
          <w:b w:val="0"/>
          <w:bCs/>
        </w:rPr>
        <w:t>will obey the local laws during the tour and come back to China as soon as</w:t>
      </w:r>
      <w:r>
        <w:rPr>
          <w:rFonts w:ascii="Times New Roman" w:eastAsia="宋体"/>
          <w:b w:val="0"/>
          <w:bCs/>
        </w:rPr>
        <w:t xml:space="preserve"> </w:t>
      </w:r>
      <w:r>
        <w:rPr>
          <w:rFonts w:hint="eastAsia" w:ascii="Times New Roman" w:eastAsia="宋体"/>
          <w:b w:val="0"/>
          <w:bCs/>
          <w:color w:val="FF0000"/>
        </w:rPr>
        <w:t xml:space="preserve">She </w:t>
      </w:r>
      <w:r>
        <w:rPr>
          <w:rFonts w:hint="eastAsia" w:ascii="Times New Roman" w:eastAsia="宋体"/>
          <w:b w:val="0"/>
          <w:bCs/>
        </w:rPr>
        <w:t>finish</w:t>
      </w:r>
      <w:r>
        <w:rPr>
          <w:rFonts w:ascii="Times New Roman" w:eastAsia="宋体"/>
          <w:b w:val="0"/>
          <w:bCs/>
        </w:rPr>
        <w:t>es</w:t>
      </w:r>
      <w:r>
        <w:rPr>
          <w:rFonts w:hint="eastAsia" w:ascii="Times New Roman" w:eastAsia="宋体"/>
          <w:b w:val="0"/>
          <w:bCs/>
        </w:rPr>
        <w:t xml:space="preserve"> the trip.</w:t>
      </w:r>
      <w:r>
        <w:rPr>
          <w:rFonts w:ascii="Times New Roman" w:eastAsia="宋体"/>
          <w:b w:val="0"/>
        </w:rPr>
        <w:t xml:space="preserve"> </w:t>
      </w:r>
    </w:p>
    <w:p w14:paraId="63AE52C3">
      <w:pPr>
        <w:pStyle w:val="8"/>
        <w:rPr>
          <w:rFonts w:hint="eastAsia" w:ascii="Times New Roman" w:eastAsia="宋体"/>
          <w:b w:val="0"/>
          <w:u w:val="single"/>
        </w:rPr>
      </w:pPr>
      <w:r>
        <w:rPr>
          <w:rFonts w:hint="eastAsia" w:ascii="Times New Roman" w:eastAsia="宋体"/>
          <w:b w:val="0"/>
          <w:color w:val="FF0000"/>
          <w:u w:val="single"/>
        </w:rPr>
        <w:t>Her</w:t>
      </w:r>
      <w:r>
        <w:rPr>
          <w:rFonts w:hint="eastAsia" w:ascii="Times New Roman" w:eastAsia="宋体"/>
          <w:b w:val="0"/>
          <w:u w:val="single"/>
        </w:rPr>
        <w:t xml:space="preserve">  </w:t>
      </w:r>
      <w:r>
        <w:rPr>
          <w:rFonts w:ascii="Times New Roman" w:eastAsia="宋体"/>
          <w:b w:val="0"/>
        </w:rPr>
        <w:t>position in the co</w:t>
      </w:r>
      <w:r>
        <w:rPr>
          <w:rFonts w:hint="eastAsia" w:ascii="Times New Roman" w:eastAsia="宋体"/>
          <w:b w:val="0"/>
        </w:rPr>
        <w:t>rporation</w:t>
      </w:r>
      <w:r>
        <w:rPr>
          <w:rFonts w:ascii="Times New Roman" w:eastAsia="宋体"/>
          <w:b w:val="0"/>
        </w:rPr>
        <w:t xml:space="preserve"> will be kept until</w:t>
      </w:r>
      <w:r>
        <w:rPr>
          <w:rFonts w:hint="eastAsia" w:ascii="Times New Roman" w:eastAsia="宋体"/>
          <w:b w:val="0"/>
        </w:rPr>
        <w:t xml:space="preserve"> </w:t>
      </w:r>
      <w:r>
        <w:rPr>
          <w:rFonts w:ascii="Times New Roman" w:eastAsia="宋体"/>
          <w:b w:val="0"/>
          <w:color w:val="FF0000"/>
          <w:sz w:val="21"/>
          <w:szCs w:val="21"/>
          <w:shd w:val="clear" w:color="auto" w:fill="FFFFFF"/>
        </w:rPr>
        <w:t>her</w:t>
      </w:r>
      <w:r>
        <w:rPr>
          <w:rFonts w:hint="eastAsia" w:ascii="Times New Roman" w:eastAsia="宋体"/>
          <w:b w:val="0"/>
          <w:color w:val="FF0000"/>
          <w:sz w:val="21"/>
          <w:szCs w:val="21"/>
          <w:shd w:val="clear" w:color="auto" w:fill="FFFFFF"/>
        </w:rPr>
        <w:t xml:space="preserve"> </w:t>
      </w:r>
      <w:r>
        <w:rPr>
          <w:rFonts w:ascii="Times New Roman" w:eastAsia="宋体"/>
          <w:b w:val="0"/>
        </w:rPr>
        <w:t xml:space="preserve">return. </w:t>
      </w:r>
    </w:p>
    <w:p w14:paraId="038C3E4B">
      <w:pPr>
        <w:pStyle w:val="8"/>
        <w:rPr>
          <w:rFonts w:hint="eastAsia" w:ascii="Times New Roman" w:eastAsia="宋体"/>
          <w:b w:val="0"/>
        </w:rPr>
      </w:pPr>
      <w:r>
        <w:rPr>
          <w:rFonts w:hint="eastAsia" w:ascii="Times New Roman" w:eastAsia="宋体"/>
          <w:color w:val="FF0000"/>
        </w:rPr>
        <w:t xml:space="preserve"> </w:t>
      </w:r>
      <w:r>
        <w:rPr>
          <w:rFonts w:hint="eastAsia" w:ascii="Times New Roman" w:eastAsia="宋体"/>
          <w:b w:val="0"/>
          <w:bCs w:val="0"/>
          <w:color w:val="FF0000"/>
        </w:rPr>
        <w:t>She</w:t>
      </w:r>
      <w:r>
        <w:rPr>
          <w:rFonts w:hint="eastAsia" w:ascii="Times New Roman" w:eastAsia="宋体"/>
          <w:color w:val="FF0000"/>
        </w:rPr>
        <w:t xml:space="preserve"> </w:t>
      </w:r>
      <w:r>
        <w:rPr>
          <w:rFonts w:hint="eastAsia" w:ascii="Times New Roman" w:eastAsia="宋体"/>
          <w:b w:val="0"/>
        </w:rPr>
        <w:t xml:space="preserve">will cover all the </w:t>
      </w:r>
      <w:r>
        <w:rPr>
          <w:rFonts w:ascii="Times New Roman" w:eastAsia="宋体"/>
          <w:b w:val="0"/>
        </w:rPr>
        <w:t>traveling expenses</w:t>
      </w:r>
      <w:r>
        <w:rPr>
          <w:rFonts w:hint="eastAsia" w:ascii="Times New Roman" w:eastAsia="宋体"/>
          <w:b w:val="0"/>
        </w:rPr>
        <w:t xml:space="preserve"> </w:t>
      </w:r>
      <w:r>
        <w:rPr>
          <w:rFonts w:ascii="Times New Roman" w:eastAsia="宋体"/>
          <w:b w:val="0"/>
          <w:color w:val="FF0000"/>
          <w:sz w:val="21"/>
          <w:szCs w:val="21"/>
          <w:shd w:val="clear" w:color="auto" w:fill="FFFFFF"/>
        </w:rPr>
        <w:t>herself</w:t>
      </w:r>
      <w:r>
        <w:rPr>
          <w:rFonts w:hint="eastAsia" w:ascii="Times New Roman" w:eastAsia="宋体"/>
          <w:b w:val="0"/>
        </w:rPr>
        <w:t xml:space="preserve">, </w:t>
      </w:r>
      <w:r>
        <w:rPr>
          <w:rFonts w:ascii="Times New Roman" w:eastAsia="宋体"/>
          <w:b w:val="0"/>
        </w:rPr>
        <w:t>p</w:t>
      </w:r>
      <w:r>
        <w:rPr>
          <w:rFonts w:hint="eastAsia" w:ascii="Times New Roman" w:eastAsia="宋体"/>
          <w:b w:val="0"/>
        </w:rPr>
        <w:t xml:space="preserve">lease kindly issue </w:t>
      </w:r>
      <w:r>
        <w:rPr>
          <w:rFonts w:hint="eastAsia" w:ascii="Times New Roman" w:eastAsia="宋体"/>
          <w:b w:val="0"/>
          <w:color w:val="FF0000"/>
        </w:rPr>
        <w:t>her</w:t>
      </w:r>
      <w:r>
        <w:rPr>
          <w:rFonts w:hint="eastAsia" w:ascii="Times New Roman" w:eastAsia="宋体"/>
          <w:b w:val="0"/>
        </w:rPr>
        <w:t xml:space="preserve"> the visa after your checking up!</w:t>
      </w:r>
      <w:r>
        <w:rPr>
          <w:rFonts w:ascii="Times New Roman" w:eastAsia="宋体"/>
          <w:b w:val="0"/>
        </w:rPr>
        <w:t xml:space="preserve"> </w:t>
      </w:r>
    </w:p>
    <w:p w14:paraId="022C751F">
      <w:pPr>
        <w:pStyle w:val="8"/>
        <w:rPr>
          <w:rFonts w:hint="eastAsia" w:ascii="Times New Roman" w:eastAsia="宋体"/>
          <w:b w:val="0"/>
        </w:rPr>
      </w:pPr>
    </w:p>
    <w:p w14:paraId="7462F023">
      <w:pPr>
        <w:pStyle w:val="8"/>
        <w:rPr>
          <w:rFonts w:ascii="Times New Roman" w:eastAsia="宋体"/>
          <w:b w:val="0"/>
        </w:rPr>
      </w:pPr>
      <w:r>
        <w:rPr>
          <w:rFonts w:ascii="Times New Roman" w:eastAsia="宋体"/>
          <w:b w:val="0"/>
        </w:rPr>
        <w:t>R</w:t>
      </w:r>
      <w:r>
        <w:rPr>
          <w:rFonts w:hint="eastAsia" w:ascii="Times New Roman" w:eastAsia="宋体"/>
          <w:b w:val="0"/>
        </w:rPr>
        <w:t xml:space="preserve">EG </w:t>
      </w:r>
      <w:r>
        <w:rPr>
          <w:rFonts w:ascii="Times New Roman" w:eastAsia="宋体"/>
          <w:b w:val="0"/>
        </w:rPr>
        <w:t>No</w:t>
      </w:r>
      <w:r>
        <w:rPr>
          <w:rFonts w:hint="eastAsia" w:ascii="Times New Roman" w:eastAsia="宋体"/>
          <w:b w:val="0"/>
        </w:rPr>
        <w:t>：</w:t>
      </w:r>
      <w:r>
        <w:rPr>
          <w:rFonts w:ascii="Times New Roman" w:eastAsia="宋体"/>
          <w:b w:val="0"/>
        </w:rPr>
        <w:t xml:space="preserve"> </w:t>
      </w:r>
    </w:p>
    <w:tbl>
      <w:tblPr>
        <w:tblStyle w:val="13"/>
        <w:tblpPr w:leftFromText="180" w:rightFromText="180" w:vertAnchor="text" w:horzAnchor="page" w:tblpX="1217"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559"/>
        <w:gridCol w:w="2260"/>
        <w:gridCol w:w="1437"/>
        <w:gridCol w:w="1436"/>
      </w:tblGrid>
      <w:tr w14:paraId="0313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51" w:type="dxa"/>
            <w:noWrap w:val="0"/>
            <w:vAlign w:val="top"/>
          </w:tcPr>
          <w:p w14:paraId="261D6AF5">
            <w:pPr>
              <w:pStyle w:val="8"/>
              <w:jc w:val="center"/>
              <w:rPr>
                <w:rFonts w:hint="eastAsia" w:ascii="Times New Roman" w:eastAsia="宋体"/>
                <w:b w:val="0"/>
                <w:bCs w:val="0"/>
              </w:rPr>
            </w:pPr>
            <w:r>
              <w:rPr>
                <w:rFonts w:hint="eastAsia" w:ascii="Times New Roman" w:eastAsia="宋体"/>
                <w:b w:val="0"/>
                <w:bCs w:val="0"/>
              </w:rPr>
              <w:t>Name</w:t>
            </w:r>
          </w:p>
        </w:tc>
        <w:tc>
          <w:tcPr>
            <w:tcW w:w="1134" w:type="dxa"/>
            <w:noWrap w:val="0"/>
            <w:vAlign w:val="top"/>
          </w:tcPr>
          <w:p w14:paraId="79ACF4C7">
            <w:pPr>
              <w:pStyle w:val="8"/>
              <w:jc w:val="center"/>
              <w:rPr>
                <w:rFonts w:hint="eastAsia" w:ascii="Times New Roman" w:eastAsia="宋体"/>
                <w:b w:val="0"/>
                <w:bCs w:val="0"/>
              </w:rPr>
            </w:pPr>
            <w:r>
              <w:rPr>
                <w:rFonts w:hint="eastAsia" w:ascii="Times New Roman" w:eastAsia="宋体"/>
                <w:b w:val="0"/>
                <w:bCs w:val="0"/>
              </w:rPr>
              <w:t>Sex</w:t>
            </w:r>
          </w:p>
        </w:tc>
        <w:tc>
          <w:tcPr>
            <w:tcW w:w="1559" w:type="dxa"/>
            <w:noWrap w:val="0"/>
            <w:vAlign w:val="top"/>
          </w:tcPr>
          <w:p w14:paraId="27E41136">
            <w:pPr>
              <w:pStyle w:val="8"/>
              <w:jc w:val="center"/>
              <w:rPr>
                <w:rFonts w:hint="eastAsia" w:ascii="Times New Roman" w:eastAsia="宋体"/>
                <w:b w:val="0"/>
                <w:bCs w:val="0"/>
              </w:rPr>
            </w:pPr>
            <w:r>
              <w:rPr>
                <w:rFonts w:hint="eastAsia" w:ascii="Times New Roman" w:eastAsia="宋体"/>
                <w:b w:val="0"/>
                <w:bCs w:val="0"/>
              </w:rPr>
              <w:t>Date of Birth</w:t>
            </w:r>
          </w:p>
        </w:tc>
        <w:tc>
          <w:tcPr>
            <w:tcW w:w="2260" w:type="dxa"/>
            <w:noWrap w:val="0"/>
            <w:vAlign w:val="top"/>
          </w:tcPr>
          <w:p w14:paraId="0996E03E">
            <w:pPr>
              <w:pStyle w:val="8"/>
              <w:jc w:val="center"/>
              <w:rPr>
                <w:rFonts w:hint="eastAsia" w:ascii="Times New Roman" w:eastAsia="宋体"/>
                <w:b w:val="0"/>
                <w:bCs w:val="0"/>
              </w:rPr>
            </w:pPr>
            <w:r>
              <w:rPr>
                <w:rFonts w:hint="eastAsia" w:ascii="Times New Roman" w:eastAsia="宋体"/>
                <w:b w:val="0"/>
                <w:bCs w:val="0"/>
              </w:rPr>
              <w:t>Passport No.</w:t>
            </w:r>
          </w:p>
        </w:tc>
        <w:tc>
          <w:tcPr>
            <w:tcW w:w="1437" w:type="dxa"/>
            <w:noWrap w:val="0"/>
            <w:vAlign w:val="top"/>
          </w:tcPr>
          <w:p w14:paraId="65CB9652">
            <w:pPr>
              <w:pStyle w:val="8"/>
              <w:jc w:val="center"/>
              <w:rPr>
                <w:rFonts w:hint="eastAsia" w:ascii="Times New Roman" w:eastAsia="宋体"/>
                <w:b w:val="0"/>
                <w:bCs w:val="0"/>
              </w:rPr>
            </w:pPr>
            <w:r>
              <w:rPr>
                <w:rFonts w:hint="eastAsia" w:ascii="Times New Roman" w:eastAsia="宋体"/>
                <w:b w:val="0"/>
                <w:bCs w:val="0"/>
              </w:rPr>
              <w:t>Position</w:t>
            </w:r>
          </w:p>
        </w:tc>
        <w:tc>
          <w:tcPr>
            <w:tcW w:w="1436" w:type="dxa"/>
            <w:noWrap w:val="0"/>
            <w:vAlign w:val="top"/>
          </w:tcPr>
          <w:p w14:paraId="6D0CD57A">
            <w:pPr>
              <w:pStyle w:val="8"/>
              <w:jc w:val="center"/>
              <w:rPr>
                <w:rFonts w:hint="eastAsia" w:ascii="Times New Roman" w:eastAsia="宋体"/>
                <w:b w:val="0"/>
                <w:bCs w:val="0"/>
              </w:rPr>
            </w:pPr>
            <w:r>
              <w:rPr>
                <w:rFonts w:hint="eastAsia" w:ascii="Times New Roman" w:eastAsia="宋体"/>
                <w:b w:val="0"/>
                <w:bCs w:val="0"/>
              </w:rPr>
              <w:t>Monthly Income</w:t>
            </w:r>
          </w:p>
        </w:tc>
      </w:tr>
      <w:tr w14:paraId="26D8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14:paraId="0D12D031">
            <w:pPr>
              <w:pStyle w:val="8"/>
              <w:rPr>
                <w:rFonts w:hint="eastAsia" w:ascii="Times New Roman" w:eastAsia="宋体"/>
                <w:b w:val="0"/>
                <w:color w:val="FF0000"/>
              </w:rPr>
            </w:pPr>
            <w:r>
              <w:rPr>
                <w:rFonts w:hint="eastAsia" w:ascii="Times New Roman" w:eastAsia="宋体"/>
                <w:b w:val="0"/>
                <w:color w:val="FF0000"/>
              </w:rPr>
              <w:t>姓名</w:t>
            </w:r>
          </w:p>
        </w:tc>
        <w:tc>
          <w:tcPr>
            <w:tcW w:w="1134" w:type="dxa"/>
            <w:noWrap w:val="0"/>
            <w:vAlign w:val="top"/>
          </w:tcPr>
          <w:p w14:paraId="12BD00A7">
            <w:pPr>
              <w:pStyle w:val="8"/>
              <w:rPr>
                <w:rFonts w:hint="eastAsia" w:ascii="Times New Roman" w:eastAsia="宋体"/>
                <w:b w:val="0"/>
                <w:color w:val="FF0000"/>
              </w:rPr>
            </w:pPr>
            <w:r>
              <w:rPr>
                <w:rFonts w:hint="eastAsia" w:ascii="Times New Roman" w:eastAsia="宋体"/>
                <w:b w:val="0"/>
                <w:bCs w:val="0"/>
                <w:color w:val="FF0000"/>
              </w:rPr>
              <w:t>female</w:t>
            </w:r>
          </w:p>
        </w:tc>
        <w:tc>
          <w:tcPr>
            <w:tcW w:w="1559" w:type="dxa"/>
            <w:noWrap w:val="0"/>
            <w:vAlign w:val="top"/>
          </w:tcPr>
          <w:p w14:paraId="40B09636">
            <w:pPr>
              <w:pStyle w:val="8"/>
              <w:rPr>
                <w:rFonts w:hint="eastAsia" w:ascii="Times New Roman" w:eastAsia="宋体"/>
                <w:b w:val="0"/>
                <w:color w:val="FF0000"/>
              </w:rPr>
            </w:pPr>
            <w:r>
              <w:rPr>
                <w:rFonts w:hint="eastAsia" w:ascii="Times New Roman" w:eastAsia="宋体"/>
                <w:b w:val="0"/>
                <w:color w:val="FF0000"/>
              </w:rPr>
              <w:t>生日</w:t>
            </w:r>
          </w:p>
        </w:tc>
        <w:tc>
          <w:tcPr>
            <w:tcW w:w="2260" w:type="dxa"/>
            <w:noWrap w:val="0"/>
            <w:vAlign w:val="top"/>
          </w:tcPr>
          <w:p w14:paraId="48BAA673">
            <w:pPr>
              <w:pStyle w:val="8"/>
              <w:rPr>
                <w:rFonts w:hint="eastAsia" w:ascii="Times New Roman" w:eastAsia="宋体"/>
                <w:b w:val="0"/>
                <w:color w:val="FF0000"/>
              </w:rPr>
            </w:pPr>
            <w:r>
              <w:rPr>
                <w:rFonts w:hint="eastAsia" w:ascii="Times New Roman" w:eastAsia="宋体"/>
                <w:b w:val="0"/>
                <w:color w:val="FF0000"/>
              </w:rPr>
              <w:t>护照号</w:t>
            </w:r>
          </w:p>
        </w:tc>
        <w:tc>
          <w:tcPr>
            <w:tcW w:w="1437" w:type="dxa"/>
            <w:noWrap w:val="0"/>
            <w:vAlign w:val="top"/>
          </w:tcPr>
          <w:p w14:paraId="0709F7F3">
            <w:pPr>
              <w:pStyle w:val="8"/>
              <w:rPr>
                <w:rFonts w:hint="eastAsia" w:ascii="Times New Roman" w:eastAsia="宋体"/>
                <w:b w:val="0"/>
                <w:color w:val="FF0000"/>
              </w:rPr>
            </w:pPr>
            <w:r>
              <w:rPr>
                <w:rFonts w:hint="eastAsia" w:ascii="Times New Roman" w:eastAsia="宋体"/>
                <w:b w:val="0"/>
                <w:color w:val="FF0000"/>
              </w:rPr>
              <w:t>职位</w:t>
            </w:r>
          </w:p>
        </w:tc>
        <w:tc>
          <w:tcPr>
            <w:tcW w:w="1436" w:type="dxa"/>
            <w:noWrap w:val="0"/>
            <w:vAlign w:val="top"/>
          </w:tcPr>
          <w:p w14:paraId="661E0CD4">
            <w:pPr>
              <w:pStyle w:val="8"/>
              <w:rPr>
                <w:rFonts w:hint="eastAsia" w:ascii="Times New Roman" w:eastAsia="宋体"/>
                <w:b w:val="0"/>
                <w:color w:val="FF0000"/>
              </w:rPr>
            </w:pPr>
            <w:r>
              <w:rPr>
                <w:rFonts w:hint="eastAsia" w:ascii="Times New Roman" w:eastAsia="宋体"/>
                <w:b w:val="0"/>
                <w:color w:val="FF0000"/>
              </w:rPr>
              <w:t>月收入</w:t>
            </w:r>
          </w:p>
        </w:tc>
      </w:tr>
    </w:tbl>
    <w:p w14:paraId="7A6336F6">
      <w:pPr>
        <w:pStyle w:val="8"/>
        <w:rPr>
          <w:rFonts w:ascii="Times New Roman" w:eastAsia="宋体"/>
          <w:b w:val="0"/>
        </w:rPr>
      </w:pPr>
    </w:p>
    <w:p w14:paraId="214D4F12">
      <w:pPr>
        <w:pStyle w:val="8"/>
        <w:rPr>
          <w:rFonts w:ascii="Times New Roman" w:eastAsia="宋体"/>
          <w:b w:val="0"/>
        </w:rPr>
      </w:pPr>
      <w:r>
        <w:rPr>
          <w:rFonts w:hint="eastAsia" w:ascii="Times New Roman" w:eastAsia="宋体"/>
          <w:b w:val="0"/>
        </w:rPr>
        <w:t xml:space="preserve"> </w:t>
      </w:r>
    </w:p>
    <w:p w14:paraId="1E836CA7">
      <w:pPr>
        <w:pStyle w:val="8"/>
        <w:rPr>
          <w:rFonts w:ascii="Times New Roman" w:eastAsia="宋体"/>
          <w:b w:val="0"/>
        </w:rPr>
      </w:pPr>
      <w:r>
        <w:rPr>
          <w:rFonts w:ascii="Times New Roman" w:eastAsia="宋体"/>
          <w:b w:val="0"/>
        </w:rPr>
        <w:t>Sincerely yours</w:t>
      </w:r>
    </w:p>
    <w:p w14:paraId="09A1A599">
      <w:pPr>
        <w:pStyle w:val="8"/>
        <w:rPr>
          <w:rFonts w:hint="eastAsia" w:ascii="Times New Roman" w:eastAsia="宋体"/>
          <w:b w:val="0"/>
        </w:rPr>
      </w:pPr>
    </w:p>
    <w:p w14:paraId="702FC49C">
      <w:pPr>
        <w:pStyle w:val="8"/>
        <w:rPr>
          <w:rFonts w:hint="eastAsia" w:ascii="Times New Roman" w:eastAsia="宋体"/>
          <w:b w:val="0"/>
        </w:rPr>
      </w:pPr>
    </w:p>
    <w:p w14:paraId="02BC6054">
      <w:pPr>
        <w:pStyle w:val="12"/>
        <w:shd w:val="clear" w:color="auto" w:fill="FFFFFF"/>
        <w:spacing w:before="0" w:beforeAutospacing="0" w:after="0" w:afterAutospacing="0"/>
        <w:rPr>
          <w:rFonts w:hint="eastAsia" w:ascii="Times New Roman" w:hAnsi="Times New Roman" w:eastAsia="宋体" w:cs="Times New Roman"/>
          <w:bCs/>
          <w:color w:val="FF0000"/>
          <w:kern w:val="2"/>
        </w:rPr>
      </w:pPr>
      <w:r>
        <w:rPr>
          <w:rFonts w:hint="eastAsia" w:ascii="Times New Roman" w:hAnsi="Times New Roman" w:eastAsia="宋体" w:cs="Times New Roman"/>
          <w:bCs/>
          <w:kern w:val="2"/>
        </w:rPr>
        <w:t>Signature：</w:t>
      </w:r>
      <w:r>
        <w:rPr>
          <w:rFonts w:hint="eastAsia" w:ascii="Times New Roman" w:hAnsi="Times New Roman" w:eastAsia="宋体" w:cs="Times New Roman"/>
          <w:bCs/>
          <w:color w:val="FF0000"/>
          <w:kern w:val="2"/>
        </w:rPr>
        <w:t>（负责人 机打拼音+手写签名）</w:t>
      </w:r>
    </w:p>
    <w:p w14:paraId="65F6FEA5">
      <w:pPr>
        <w:pStyle w:val="12"/>
        <w:shd w:val="clear" w:color="auto" w:fill="FFFFFF"/>
        <w:spacing w:before="0" w:beforeAutospacing="0" w:after="0" w:afterAutospacing="0"/>
        <w:rPr>
          <w:rFonts w:ascii="Times New Roman" w:hAnsi="Times New Roman" w:eastAsia="宋体" w:cs="Times New Roman"/>
          <w:bCs/>
          <w:kern w:val="2"/>
        </w:rPr>
      </w:pPr>
      <w:r>
        <w:rPr>
          <w:rFonts w:hint="eastAsia" w:ascii="Times New Roman" w:hAnsi="Times New Roman" w:eastAsia="宋体" w:cs="Times New Roman"/>
          <w:bCs/>
          <w:kern w:val="2"/>
        </w:rPr>
        <w:t xml:space="preserve">Occupation of Signature: </w:t>
      </w:r>
      <w:r>
        <w:rPr>
          <w:rFonts w:hint="eastAsia" w:ascii="宋体" w:hAnsi="宋体" w:eastAsia="宋体" w:cs="宋体"/>
          <w:color w:val="FF0000"/>
          <w:sz w:val="21"/>
          <w:szCs w:val="21"/>
          <w:shd w:val="clear" w:color="auto" w:fill="FFFFFF"/>
        </w:rPr>
        <w:t>签字人的职务，请用英文打印</w:t>
      </w:r>
    </w:p>
    <w:p w14:paraId="60A61C47">
      <w:pPr>
        <w:pStyle w:val="12"/>
        <w:shd w:val="clear" w:color="auto" w:fill="FFFFFF"/>
        <w:spacing w:before="0" w:beforeAutospacing="0" w:after="0" w:afterAutospacing="0"/>
        <w:rPr>
          <w:rFonts w:hint="eastAsia" w:ascii="宋体" w:hAnsi="宋体" w:eastAsia="宋体" w:cs="宋体"/>
          <w:color w:val="FF0000"/>
          <w:sz w:val="21"/>
          <w:szCs w:val="21"/>
          <w:shd w:val="clear" w:color="auto" w:fill="FFFFFF"/>
        </w:rPr>
      </w:pPr>
      <w:r>
        <w:rPr>
          <w:rFonts w:hint="eastAsia" w:ascii="Times New Roman" w:hAnsi="Times New Roman" w:eastAsia="宋体" w:cs="Times New Roman"/>
          <w:bCs/>
          <w:kern w:val="2"/>
        </w:rPr>
        <w:t>Seal：</w:t>
      </w:r>
      <w:r>
        <w:rPr>
          <w:rFonts w:hint="eastAsia" w:ascii="宋体" w:hAnsi="宋体" w:eastAsia="宋体" w:cs="宋体"/>
          <w:color w:val="FF0000"/>
          <w:sz w:val="21"/>
          <w:szCs w:val="21"/>
          <w:shd w:val="clear" w:color="auto" w:fill="FFFFFF"/>
        </w:rPr>
        <w:t>请加盖公司公章</w:t>
      </w:r>
    </w:p>
    <w:p w14:paraId="2FE2AEB1">
      <w:pPr>
        <w:pStyle w:val="12"/>
        <w:shd w:val="clear" w:color="auto" w:fill="FFFFFF"/>
        <w:spacing w:before="0" w:beforeAutospacing="0" w:after="0" w:afterAutospacing="0"/>
        <w:rPr>
          <w:rFonts w:hint="eastAsia" w:ascii="宋体" w:hAnsi="宋体" w:eastAsia="宋体" w:cs="宋体"/>
          <w:color w:val="FF0000"/>
          <w:sz w:val="21"/>
          <w:szCs w:val="21"/>
          <w:shd w:val="clear" w:color="auto" w:fill="FFFFFF"/>
        </w:rPr>
      </w:pPr>
    </w:p>
    <w:p w14:paraId="05DDABF2">
      <w:pPr>
        <w:pStyle w:val="12"/>
        <w:shd w:val="clear" w:color="auto" w:fill="FFFFFF"/>
        <w:spacing w:before="0" w:beforeAutospacing="0" w:after="0" w:afterAutospacing="0"/>
        <w:rPr>
          <w:rFonts w:hint="eastAsia" w:ascii="宋体" w:hAnsi="宋体" w:eastAsia="宋体" w:cs="宋体"/>
          <w:color w:val="FF0000"/>
          <w:sz w:val="21"/>
          <w:szCs w:val="21"/>
          <w:shd w:val="clear" w:color="auto" w:fill="FFFFFF"/>
        </w:rPr>
      </w:pPr>
    </w:p>
    <w:p w14:paraId="006B54AF">
      <w:pPr>
        <w:pStyle w:val="12"/>
        <w:shd w:val="clear" w:color="auto" w:fill="FFFFFF"/>
        <w:spacing w:before="0" w:beforeAutospacing="0" w:after="0" w:afterAutospacing="0"/>
        <w:rPr>
          <w:rFonts w:ascii="Times New Roman" w:hAnsi="Times New Roman" w:eastAsia="宋体" w:cs="Times New Roman"/>
          <w:bCs/>
          <w:kern w:val="2"/>
        </w:rPr>
      </w:pPr>
      <w:r>
        <w:rPr>
          <w:rFonts w:hint="eastAsia" w:ascii="Times New Roman" w:hAnsi="Times New Roman" w:eastAsia="宋体" w:cs="Times New Roman"/>
          <w:bCs/>
          <w:kern w:val="2"/>
        </w:rPr>
        <w:t>Company：</w:t>
      </w:r>
      <w:r>
        <w:rPr>
          <w:rFonts w:hint="eastAsia" w:ascii="宋体" w:hAnsi="宋体" w:eastAsia="宋体" w:cs="宋体"/>
          <w:color w:val="FF0000"/>
          <w:sz w:val="21"/>
          <w:szCs w:val="21"/>
          <w:shd w:val="clear" w:color="auto" w:fill="FFFFFF"/>
        </w:rPr>
        <w:t>公司英文名称</w:t>
      </w:r>
    </w:p>
    <w:p w14:paraId="79212C03">
      <w:pPr>
        <w:pStyle w:val="12"/>
        <w:shd w:val="clear" w:color="auto" w:fill="FFFFFF"/>
        <w:spacing w:before="0" w:beforeAutospacing="0" w:after="0" w:afterAutospacing="0"/>
        <w:rPr>
          <w:rFonts w:ascii="Times New Roman" w:hAnsi="Times New Roman" w:eastAsia="宋体" w:cs="Times New Roman"/>
          <w:bCs/>
          <w:kern w:val="2"/>
        </w:rPr>
      </w:pPr>
      <w:r>
        <w:rPr>
          <w:rFonts w:hint="eastAsia" w:ascii="Times New Roman" w:hAnsi="Times New Roman" w:eastAsia="宋体" w:cs="Times New Roman"/>
          <w:bCs/>
          <w:kern w:val="2"/>
        </w:rPr>
        <w:t xml:space="preserve">Add: </w:t>
      </w:r>
      <w:r>
        <w:rPr>
          <w:rFonts w:hint="eastAsia" w:ascii="宋体" w:hAnsi="宋体" w:eastAsia="宋体" w:cs="宋体"/>
          <w:color w:val="FF0000"/>
          <w:sz w:val="21"/>
          <w:szCs w:val="21"/>
          <w:shd w:val="clear" w:color="auto" w:fill="FFFFFF"/>
        </w:rPr>
        <w:t>公司英文地址</w:t>
      </w:r>
    </w:p>
    <w:p w14:paraId="7FA912D4">
      <w:pPr>
        <w:pStyle w:val="12"/>
        <w:shd w:val="clear" w:color="auto" w:fill="FFFFFF"/>
        <w:spacing w:before="0" w:beforeAutospacing="0" w:after="0" w:afterAutospacing="0"/>
        <w:rPr>
          <w:rFonts w:ascii="Times New Roman" w:hAnsi="Times New Roman" w:eastAsia="宋体" w:cs="Times New Roman"/>
          <w:bCs/>
          <w:kern w:val="2"/>
        </w:rPr>
      </w:pPr>
      <w:r>
        <w:rPr>
          <w:rFonts w:hint="eastAsia" w:ascii="Times New Roman" w:hAnsi="Times New Roman" w:eastAsia="宋体" w:cs="Times New Roman"/>
          <w:bCs/>
          <w:kern w:val="2"/>
        </w:rPr>
        <w:t>Tel：</w:t>
      </w:r>
      <w:r>
        <w:rPr>
          <w:rFonts w:hint="eastAsia" w:ascii="宋体" w:hAnsi="宋体" w:eastAsia="宋体" w:cs="宋体"/>
          <w:color w:val="FF0000"/>
          <w:sz w:val="21"/>
          <w:szCs w:val="21"/>
          <w:shd w:val="clear" w:color="auto" w:fill="FFFFFF"/>
        </w:rPr>
        <w:t>公司电话</w:t>
      </w:r>
    </w:p>
    <w:p w14:paraId="29AAF1F7">
      <w:pPr>
        <w:pStyle w:val="12"/>
        <w:shd w:val="clear" w:color="auto" w:fill="FFFFFF"/>
        <w:spacing w:before="0" w:beforeAutospacing="0" w:after="0" w:afterAutospacing="0"/>
        <w:rPr>
          <w:rFonts w:ascii="Times New Roman" w:hAnsi="Times New Roman" w:eastAsia="宋体" w:cs="Times New Roman"/>
          <w:bCs/>
          <w:kern w:val="2"/>
        </w:rPr>
      </w:pPr>
    </w:p>
    <w:p w14:paraId="523978B0">
      <w:pPr>
        <w:pStyle w:val="12"/>
        <w:shd w:val="clear" w:color="auto" w:fill="FFFFFF"/>
        <w:spacing w:before="0" w:beforeAutospacing="0" w:after="0" w:afterAutospacing="0"/>
        <w:rPr>
          <w:rFonts w:hint="eastAsia" w:ascii="Times New Roman" w:hAnsi="Times New Roman" w:eastAsia="宋体" w:cs="Times New Roman"/>
          <w:bCs/>
          <w:color w:val="FF0000"/>
          <w:kern w:val="2"/>
        </w:rPr>
      </w:pPr>
      <w:r>
        <w:rPr>
          <w:rFonts w:hint="eastAsia"/>
          <w:color w:val="FF0000"/>
        </w:rPr>
        <w:t>注意：</w:t>
      </w:r>
      <w:r>
        <w:rPr>
          <w:rFonts w:hint="eastAsia" w:ascii="Times New Roman" w:hAnsi="Times New Roman" w:eastAsia="宋体" w:cs="Times New Roman"/>
          <w:bCs/>
          <w:color w:val="FF0000"/>
          <w:kern w:val="2"/>
        </w:rPr>
        <w:t>*标注红色字体的地方需要按个人真实情况英文填写后，删掉中文注解，字体颜色全部变成黑色，打印出来签字盖章。签字人为机打拼音名字+手写中文签名，且签字人不能跟在职证明人为同一人。</w:t>
      </w:r>
    </w:p>
    <w:p w14:paraId="1021AA91">
      <w:pPr>
        <w:pStyle w:val="12"/>
        <w:shd w:val="clear" w:color="auto" w:fill="FFFFFF"/>
        <w:spacing w:before="0" w:beforeAutospacing="0" w:after="0" w:afterAutospacing="0"/>
        <w:rPr>
          <w:rFonts w:hint="eastAsia" w:ascii="Times New Roman" w:hAnsi="Times New Roman" w:eastAsia="宋体" w:cs="Times New Roman"/>
          <w:bCs/>
          <w:color w:val="FF0000"/>
          <w:kern w:val="2"/>
        </w:rPr>
      </w:pPr>
      <w:r>
        <w:rPr>
          <w:rFonts w:hint="eastAsia" w:ascii="Times New Roman" w:hAnsi="Times New Roman" w:eastAsia="宋体" w:cs="Times New Roman"/>
          <w:bCs/>
          <w:color w:val="FF0000"/>
          <w:kern w:val="2"/>
        </w:rPr>
        <w:t>在职证明中除了页眉里的公司抬头名称和手写签字可以是中文外，其他必须只能为英文（包括下面落款的公司名称也必须为英文）。</w:t>
      </w:r>
    </w:p>
    <w:p w14:paraId="1B7C0B6C">
      <w:pPr>
        <w:pStyle w:val="8"/>
        <w:rPr>
          <w:rFonts w:hint="eastAsia"/>
          <w:color w:val="FF0000"/>
        </w:rPr>
      </w:pPr>
    </w:p>
    <w:p w14:paraId="4910EF27">
      <w:pPr>
        <w:ind w:left="2520" w:firstLine="420"/>
        <w:rPr>
          <w:rFonts w:hint="eastAsia" w:ascii="宋体" w:hAnsi="宋体"/>
          <w:sz w:val="24"/>
        </w:rPr>
      </w:pPr>
    </w:p>
    <w:p w14:paraId="7DF9D0D2">
      <w:pPr>
        <w:ind w:left="2520" w:firstLine="420"/>
        <w:rPr>
          <w:rFonts w:hint="eastAsia" w:ascii="宋体" w:hAnsi="宋体"/>
          <w:sz w:val="24"/>
        </w:rPr>
      </w:pPr>
    </w:p>
    <w:p w14:paraId="24487B75">
      <w:pPr>
        <w:ind w:left="2520" w:firstLine="420"/>
        <w:rPr>
          <w:rFonts w:hint="eastAsia" w:ascii="宋体" w:hAnsi="宋体"/>
          <w:sz w:val="24"/>
        </w:rPr>
      </w:pPr>
    </w:p>
    <w:p w14:paraId="6DB76F14">
      <w:pPr>
        <w:ind w:left="2520" w:firstLine="420"/>
        <w:rPr>
          <w:rFonts w:hint="eastAsia" w:ascii="宋体" w:hAnsi="宋体"/>
          <w:sz w:val="24"/>
        </w:rPr>
      </w:pPr>
    </w:p>
    <w:p w14:paraId="0358AFB7">
      <w:pPr>
        <w:ind w:left="2520" w:firstLine="420"/>
        <w:rPr>
          <w:rFonts w:hint="eastAsia" w:ascii="宋体" w:hAnsi="宋体"/>
          <w:sz w:val="24"/>
        </w:rPr>
      </w:pPr>
    </w:p>
    <w:p w14:paraId="2FA6EF4E">
      <w:pPr>
        <w:ind w:left="2520" w:firstLine="420"/>
        <w:rPr>
          <w:rFonts w:hint="eastAsia" w:ascii="宋体" w:hAnsi="宋体"/>
          <w:sz w:val="24"/>
        </w:rPr>
      </w:pPr>
    </w:p>
    <w:p w14:paraId="14B9BB22">
      <w:pPr>
        <w:ind w:left="2520" w:firstLine="420"/>
        <w:rPr>
          <w:rFonts w:hint="eastAsia" w:ascii="宋体" w:hAnsi="宋体"/>
          <w:sz w:val="24"/>
        </w:rPr>
      </w:pPr>
    </w:p>
    <w:p w14:paraId="7A7B3C7F">
      <w:pPr>
        <w:ind w:left="2520" w:firstLine="420"/>
        <w:rPr>
          <w:rFonts w:hint="eastAsia" w:ascii="宋体" w:hAnsi="宋体"/>
          <w:sz w:val="24"/>
        </w:rPr>
      </w:pPr>
    </w:p>
    <w:p w14:paraId="497E272C">
      <w:pPr>
        <w:ind w:left="2520" w:firstLine="420"/>
        <w:rPr>
          <w:rFonts w:hint="eastAsia" w:ascii="宋体" w:hAnsi="宋体"/>
          <w:sz w:val="24"/>
        </w:rPr>
      </w:pPr>
    </w:p>
    <w:p w14:paraId="436B4F2F">
      <w:pPr>
        <w:ind w:left="2520" w:firstLine="420"/>
        <w:jc w:val="both"/>
        <w:rPr>
          <w:rFonts w:hint="eastAsia" w:ascii="宋体" w:hAnsi="宋体"/>
          <w:sz w:val="24"/>
        </w:rPr>
      </w:pPr>
      <w:r>
        <w:rPr>
          <w:rFonts w:hint="eastAsia" w:ascii="宋体" w:hAnsi="宋体"/>
          <w:color w:val="FF0000"/>
          <w:sz w:val="24"/>
          <w:lang w:eastAsia="zh-CN"/>
        </w:rPr>
        <w:t>（</w:t>
      </w:r>
      <w:r>
        <w:rPr>
          <w:rFonts w:hint="eastAsia" w:ascii="宋体" w:hAnsi="宋体"/>
          <w:color w:val="FF0000"/>
          <w:sz w:val="24"/>
          <w:lang w:val="en-US" w:eastAsia="zh-CN"/>
        </w:rPr>
        <w:t>此页为女性在职模板，打印时请删除此行</w:t>
      </w:r>
      <w:r>
        <w:rPr>
          <w:rFonts w:hint="eastAsia" w:ascii="宋体" w:hAnsi="宋体"/>
          <w:color w:val="FF0000"/>
          <w:sz w:val="24"/>
          <w:lang w:eastAsia="zh-CN"/>
        </w:rPr>
        <w:t>）</w:t>
      </w:r>
    </w:p>
    <w:p w14:paraId="421515AF">
      <w:pPr>
        <w:ind w:left="2520" w:firstLine="420"/>
        <w:rPr>
          <w:rFonts w:hint="eastAsia" w:ascii="宋体" w:hAnsi="宋体"/>
          <w:sz w:val="24"/>
        </w:rPr>
      </w:pPr>
      <w:bookmarkStart w:id="5" w:name="_GoBack"/>
      <w:bookmarkEnd w:id="5"/>
    </w:p>
    <w:p w14:paraId="5FE9C105">
      <w:pPr>
        <w:jc w:val="center"/>
        <w:rPr>
          <w:rFonts w:hint="eastAsia" w:ascii="宋体" w:hAnsi="宋体" w:eastAsia="宋体" w:cs="宋体"/>
          <w:b/>
          <w:bCs/>
          <w:color w:val="000000"/>
          <w:sz w:val="28"/>
          <w:szCs w:val="28"/>
          <w:u w:val="none"/>
        </w:rPr>
      </w:pPr>
      <w:r>
        <w:rPr>
          <w:rFonts w:hint="eastAsia" w:ascii="宋体" w:hAnsi="宋体" w:eastAsia="宋体" w:cs="宋体"/>
          <w:b/>
          <w:bCs/>
          <w:color w:val="000000"/>
          <w:sz w:val="28"/>
          <w:szCs w:val="28"/>
          <w:u w:val="none"/>
        </w:rPr>
        <w:t>出资</w:t>
      </w:r>
      <w:r>
        <w:rPr>
          <w:rFonts w:hint="eastAsia" w:ascii="宋体" w:hAnsi="宋体" w:eastAsia="宋体" w:cs="宋体"/>
          <w:b/>
          <w:bCs/>
          <w:color w:val="000000"/>
          <w:sz w:val="28"/>
          <w:szCs w:val="28"/>
          <w:u w:val="none"/>
          <w:lang w:val="en-US" w:eastAsia="zh-CN"/>
        </w:rPr>
        <w:t>说</w:t>
      </w:r>
      <w:r>
        <w:rPr>
          <w:rFonts w:hint="eastAsia" w:ascii="宋体" w:hAnsi="宋体" w:eastAsia="宋体" w:cs="宋体"/>
          <w:b/>
          <w:bCs/>
          <w:color w:val="000000"/>
          <w:sz w:val="28"/>
          <w:szCs w:val="28"/>
          <w:u w:val="none"/>
        </w:rPr>
        <w:t>明</w:t>
      </w:r>
    </w:p>
    <w:p w14:paraId="5DEAE0B1">
      <w:pPr>
        <w:rPr>
          <w:rFonts w:hint="eastAsia" w:ascii="宋体" w:hAnsi="宋体" w:eastAsia="宋体" w:cs="宋体"/>
          <w:color w:val="000000"/>
          <w:sz w:val="28"/>
          <w:szCs w:val="28"/>
          <w:u w:val="none"/>
        </w:rPr>
      </w:pPr>
    </w:p>
    <w:p w14:paraId="4AE569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出资人</w:t>
      </w:r>
    </w:p>
    <w:p w14:paraId="52C2632F">
      <w:pPr>
        <w:keepNext w:val="0"/>
        <w:keepLines w:val="0"/>
        <w:pageBreakBefore w:val="0"/>
        <w:widowControl w:val="0"/>
        <w:kinsoku/>
        <w:wordWrap/>
        <w:overflowPunct/>
        <w:topLinePunct w:val="0"/>
        <w:autoSpaceDE/>
        <w:autoSpaceDN/>
        <w:bidi w:val="0"/>
        <w:adjustRightInd/>
        <w:snapToGrid/>
        <w:spacing w:line="400" w:lineRule="exact"/>
        <w:ind w:left="279" w:leftChars="133" w:firstLine="840" w:firstLineChars="300"/>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（女，</w:t>
      </w:r>
      <w:r>
        <w:rPr>
          <w:rFonts w:hint="eastAsia" w:ascii="宋体" w:hAnsi="宋体" w:eastAsia="宋体" w:cs="宋体"/>
          <w:color w:val="000000"/>
          <w:sz w:val="28"/>
          <w:szCs w:val="28"/>
          <w:u w:val="none"/>
          <w:lang w:val="en-US" w:eastAsia="zh-CN"/>
        </w:rPr>
        <w:t xml:space="preserve"> 身份证号    </w:t>
      </w:r>
      <w:r>
        <w:rPr>
          <w:rFonts w:hint="eastAsia" w:ascii="宋体" w:hAnsi="宋体" w:eastAsia="宋体" w:cs="宋体"/>
          <w:color w:val="000000"/>
          <w:sz w:val="28"/>
          <w:szCs w:val="28"/>
          <w:u w:val="none"/>
        </w:rPr>
        <w:t xml:space="preserve">）是 </w:t>
      </w:r>
      <w:r>
        <w:rPr>
          <w:rFonts w:hint="eastAsia" w:ascii="宋体" w:hAnsi="宋体" w:eastAsia="宋体" w:cs="宋体"/>
          <w:color w:val="000000"/>
          <w:sz w:val="28"/>
          <w:szCs w:val="28"/>
          <w:u w:val="none"/>
          <w:lang w:val="en-US" w:eastAsia="zh-CN"/>
        </w:rPr>
        <w:t xml:space="preserve">   </w:t>
      </w:r>
      <w:r>
        <w:rPr>
          <w:rFonts w:hint="eastAsia" w:ascii="宋体" w:hAnsi="宋体" w:eastAsia="宋体" w:cs="宋体"/>
          <w:color w:val="000000"/>
          <w:sz w:val="28"/>
          <w:szCs w:val="28"/>
          <w:u w:val="none"/>
        </w:rPr>
        <w:t>（</w:t>
      </w:r>
      <w:r>
        <w:rPr>
          <w:rFonts w:hint="eastAsia" w:ascii="宋体" w:hAnsi="宋体" w:eastAsia="宋体" w:cs="宋体"/>
          <w:color w:val="000000"/>
          <w:sz w:val="28"/>
          <w:szCs w:val="28"/>
          <w:u w:val="none"/>
          <w:lang w:val="en-US" w:eastAsia="zh-CN"/>
        </w:rPr>
        <w:t xml:space="preserve">男 身份证号  </w:t>
      </w:r>
      <w:r>
        <w:rPr>
          <w:rFonts w:hint="eastAsia" w:ascii="宋体" w:hAnsi="宋体" w:eastAsia="宋体" w:cs="宋体"/>
          <w:color w:val="000000"/>
          <w:sz w:val="28"/>
          <w:szCs w:val="28"/>
          <w:u w:val="none"/>
        </w:rPr>
        <w:t>）的母亲。</w:t>
      </w:r>
    </w:p>
    <w:p w14:paraId="4EE629D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在此，作为</w:t>
      </w:r>
      <w:r>
        <w:rPr>
          <w:rFonts w:hint="eastAsia" w:ascii="宋体" w:hAnsi="宋体" w:eastAsia="宋体" w:cs="宋体"/>
          <w:color w:val="000000"/>
          <w:sz w:val="28"/>
          <w:szCs w:val="28"/>
          <w:u w:val="none"/>
          <w:lang w:val="en-US" w:eastAsia="zh-CN"/>
        </w:rPr>
        <w:t xml:space="preserve">   </w:t>
      </w:r>
      <w:r>
        <w:rPr>
          <w:rFonts w:hint="eastAsia" w:ascii="宋体" w:hAnsi="宋体" w:eastAsia="宋体" w:cs="宋体"/>
          <w:color w:val="000000"/>
          <w:sz w:val="28"/>
          <w:szCs w:val="28"/>
          <w:u w:val="none"/>
        </w:rPr>
        <w:t>的母亲，我的</w:t>
      </w:r>
      <w:r>
        <w:rPr>
          <w:rFonts w:hint="eastAsia" w:ascii="宋体" w:hAnsi="宋体" w:eastAsia="宋体" w:cs="宋体"/>
          <w:color w:val="000000"/>
          <w:sz w:val="28"/>
          <w:szCs w:val="28"/>
          <w:u w:val="none"/>
          <w:lang w:val="en-US" w:eastAsia="zh-CN"/>
        </w:rPr>
        <w:t>儿子</w:t>
      </w:r>
      <w:r>
        <w:rPr>
          <w:rFonts w:hint="eastAsia" w:ascii="宋体" w:hAnsi="宋体" w:eastAsia="宋体" w:cs="宋体"/>
          <w:color w:val="000000"/>
          <w:sz w:val="28"/>
          <w:szCs w:val="28"/>
          <w:u w:val="none"/>
        </w:rPr>
        <w:t>赴欧洲旅游，我承担</w:t>
      </w:r>
      <w:r>
        <w:rPr>
          <w:rFonts w:hint="eastAsia" w:ascii="宋体" w:hAnsi="宋体" w:eastAsia="宋体" w:cs="宋体"/>
          <w:color w:val="000000"/>
          <w:sz w:val="28"/>
          <w:szCs w:val="28"/>
          <w:u w:val="none"/>
          <w:lang w:val="en-US" w:eastAsia="zh-CN"/>
        </w:rPr>
        <w:t>他</w:t>
      </w:r>
      <w:r>
        <w:rPr>
          <w:rFonts w:hint="eastAsia" w:ascii="宋体" w:hAnsi="宋体" w:eastAsia="宋体" w:cs="宋体"/>
          <w:color w:val="000000"/>
          <w:sz w:val="28"/>
          <w:szCs w:val="28"/>
          <w:u w:val="none"/>
        </w:rPr>
        <w:t>去欧洲旅游全部费用，旅游期限为：</w:t>
      </w:r>
      <w:r>
        <w:rPr>
          <w:rFonts w:hint="eastAsia" w:ascii="宋体" w:hAnsi="宋体" w:eastAsia="宋体" w:cs="宋体"/>
          <w:color w:val="000000"/>
          <w:sz w:val="28"/>
          <w:szCs w:val="28"/>
          <w:u w:val="none"/>
          <w:lang w:val="en-US" w:eastAsia="zh-CN"/>
        </w:rPr>
        <w:t>2025</w:t>
      </w:r>
      <w:r>
        <w:rPr>
          <w:rFonts w:hint="eastAsia" w:ascii="宋体" w:hAnsi="宋体" w:eastAsia="宋体" w:cs="宋体"/>
          <w:color w:val="000000"/>
          <w:sz w:val="28"/>
          <w:szCs w:val="28"/>
          <w:u w:val="none"/>
        </w:rPr>
        <w:t xml:space="preserve"> 年</w:t>
      </w:r>
      <w:r>
        <w:rPr>
          <w:rFonts w:hint="eastAsia" w:ascii="宋体" w:hAnsi="宋体" w:eastAsia="宋体" w:cs="宋体"/>
          <w:color w:val="000000"/>
          <w:sz w:val="28"/>
          <w:szCs w:val="28"/>
          <w:u w:val="none"/>
          <w:lang w:val="en-US" w:eastAsia="zh-CN"/>
        </w:rPr>
        <w:t>1</w:t>
      </w:r>
      <w:r>
        <w:rPr>
          <w:rFonts w:hint="eastAsia" w:ascii="宋体" w:hAnsi="宋体" w:eastAsia="宋体" w:cs="宋体"/>
          <w:color w:val="000000"/>
          <w:sz w:val="28"/>
          <w:szCs w:val="28"/>
          <w:u w:val="none"/>
        </w:rPr>
        <w:t>月</w:t>
      </w:r>
      <w:r>
        <w:rPr>
          <w:rFonts w:hint="eastAsia" w:ascii="宋体" w:hAnsi="宋体" w:eastAsia="宋体" w:cs="宋体"/>
          <w:color w:val="000000"/>
          <w:sz w:val="28"/>
          <w:szCs w:val="28"/>
          <w:u w:val="none"/>
          <w:lang w:val="en-US" w:eastAsia="zh-CN"/>
        </w:rPr>
        <w:t>20</w:t>
      </w:r>
      <w:r>
        <w:rPr>
          <w:rFonts w:hint="eastAsia" w:ascii="宋体" w:hAnsi="宋体" w:eastAsia="宋体" w:cs="宋体"/>
          <w:color w:val="000000"/>
          <w:sz w:val="28"/>
          <w:szCs w:val="28"/>
          <w:u w:val="none"/>
        </w:rPr>
        <w:t xml:space="preserve">日至 </w:t>
      </w:r>
      <w:r>
        <w:rPr>
          <w:rFonts w:hint="eastAsia" w:ascii="宋体" w:hAnsi="宋体" w:eastAsia="宋体" w:cs="宋体"/>
          <w:color w:val="000000"/>
          <w:sz w:val="28"/>
          <w:szCs w:val="28"/>
          <w:u w:val="none"/>
          <w:lang w:val="en-US" w:eastAsia="zh-CN"/>
        </w:rPr>
        <w:t>2025</w:t>
      </w:r>
      <w:r>
        <w:rPr>
          <w:rFonts w:hint="eastAsia" w:ascii="宋体" w:hAnsi="宋体" w:eastAsia="宋体" w:cs="宋体"/>
          <w:color w:val="000000"/>
          <w:sz w:val="28"/>
          <w:szCs w:val="28"/>
          <w:u w:val="none"/>
        </w:rPr>
        <w:t xml:space="preserve">年 </w:t>
      </w:r>
      <w:r>
        <w:rPr>
          <w:rFonts w:hint="eastAsia" w:ascii="宋体" w:hAnsi="宋体" w:eastAsia="宋体" w:cs="宋体"/>
          <w:color w:val="000000"/>
          <w:sz w:val="28"/>
          <w:szCs w:val="28"/>
          <w:u w:val="none"/>
          <w:lang w:val="en-US" w:eastAsia="zh-CN"/>
        </w:rPr>
        <w:t>1</w:t>
      </w:r>
      <w:r>
        <w:rPr>
          <w:rFonts w:hint="eastAsia" w:ascii="宋体" w:hAnsi="宋体" w:eastAsia="宋体" w:cs="宋体"/>
          <w:color w:val="000000"/>
          <w:sz w:val="28"/>
          <w:szCs w:val="28"/>
          <w:u w:val="none"/>
        </w:rPr>
        <w:t xml:space="preserve">月 </w:t>
      </w:r>
      <w:r>
        <w:rPr>
          <w:rFonts w:hint="eastAsia" w:ascii="宋体" w:hAnsi="宋体" w:eastAsia="宋体" w:cs="宋体"/>
          <w:color w:val="000000"/>
          <w:sz w:val="28"/>
          <w:szCs w:val="28"/>
          <w:u w:val="none"/>
          <w:lang w:val="en-US" w:eastAsia="zh-CN"/>
        </w:rPr>
        <w:t xml:space="preserve">30  </w:t>
      </w:r>
      <w:r>
        <w:rPr>
          <w:rFonts w:hint="eastAsia" w:ascii="宋体" w:hAnsi="宋体" w:eastAsia="宋体" w:cs="宋体"/>
          <w:color w:val="000000"/>
          <w:sz w:val="28"/>
          <w:szCs w:val="28"/>
          <w:u w:val="none"/>
        </w:rPr>
        <w:t>日。</w:t>
      </w:r>
    </w:p>
    <w:p w14:paraId="1DA3BB9B">
      <w:pPr>
        <w:keepNext w:val="0"/>
        <w:keepLines w:val="0"/>
        <w:pageBreakBefore w:val="0"/>
        <w:widowControl w:val="0"/>
        <w:kinsoku/>
        <w:wordWrap/>
        <w:overflowPunct/>
        <w:topLinePunct w:val="0"/>
        <w:autoSpaceDE/>
        <w:autoSpaceDN/>
        <w:bidi w:val="0"/>
        <w:adjustRightInd/>
        <w:snapToGrid/>
        <w:spacing w:line="400" w:lineRule="exact"/>
        <w:ind w:firstLine="714" w:firstLineChars="255"/>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特此声明</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rPr>
        <w:t xml:space="preserve">                              </w:t>
      </w:r>
    </w:p>
    <w:p w14:paraId="5B12F6FF">
      <w:pPr>
        <w:keepNext w:val="0"/>
        <w:keepLines w:val="0"/>
        <w:pageBreakBefore w:val="0"/>
        <w:widowControl w:val="0"/>
        <w:kinsoku/>
        <w:wordWrap/>
        <w:overflowPunct/>
        <w:topLinePunct w:val="0"/>
        <w:autoSpaceDE/>
        <w:autoSpaceDN/>
        <w:bidi w:val="0"/>
        <w:adjustRightInd/>
        <w:snapToGrid/>
        <w:spacing w:line="400" w:lineRule="exact"/>
        <w:ind w:firstLine="714" w:firstLineChars="255"/>
        <w:textAlignment w:val="auto"/>
        <w:rPr>
          <w:rFonts w:hint="eastAsia" w:ascii="宋体" w:hAnsi="宋体" w:eastAsia="宋体" w:cs="宋体"/>
          <w:color w:val="000000"/>
          <w:sz w:val="28"/>
          <w:szCs w:val="28"/>
          <w:u w:val="none"/>
        </w:rPr>
      </w:pPr>
    </w:p>
    <w:p w14:paraId="1B78F639">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t>出资人：</w:t>
      </w:r>
      <w:r>
        <w:rPr>
          <w:rFonts w:hint="eastAsia" w:ascii="宋体" w:hAnsi="宋体" w:eastAsia="宋体" w:cs="宋体"/>
          <w:color w:val="000000"/>
          <w:sz w:val="28"/>
          <w:szCs w:val="28"/>
          <w:u w:val="none"/>
          <w:lang w:val="en-US" w:eastAsia="zh-CN"/>
        </w:rPr>
        <w:t xml:space="preserve">   </w:t>
      </w:r>
    </w:p>
    <w:p w14:paraId="0BDE4AE3">
      <w:pPr>
        <w:keepNext w:val="0"/>
        <w:keepLines w:val="0"/>
        <w:pageBreakBefore w:val="0"/>
        <w:widowControl w:val="0"/>
        <w:kinsoku/>
        <w:wordWrap/>
        <w:overflowPunct/>
        <w:topLinePunct w:val="0"/>
        <w:autoSpaceDE/>
        <w:autoSpaceDN/>
        <w:bidi w:val="0"/>
        <w:adjustRightInd/>
        <w:snapToGrid/>
        <w:spacing w:line="400" w:lineRule="exact"/>
        <w:ind w:firstLine="714" w:firstLineChars="255"/>
        <w:textAlignment w:val="auto"/>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 xml:space="preserve">                                </w:t>
      </w:r>
      <w:r>
        <w:rPr>
          <w:rFonts w:hint="eastAsia" w:ascii="宋体" w:hAnsi="宋体" w:eastAsia="宋体" w:cs="宋体"/>
          <w:color w:val="000000"/>
          <w:sz w:val="28"/>
          <w:szCs w:val="28"/>
          <w:u w:val="none"/>
          <w:lang w:val="en-US" w:eastAsia="zh-CN"/>
        </w:rPr>
        <w:t xml:space="preserve"> 2024</w:t>
      </w:r>
      <w:r>
        <w:rPr>
          <w:rFonts w:hint="eastAsia" w:ascii="宋体" w:hAnsi="宋体" w:eastAsia="宋体" w:cs="宋体"/>
          <w:color w:val="000000"/>
          <w:sz w:val="28"/>
          <w:szCs w:val="28"/>
          <w:u w:val="none"/>
        </w:rPr>
        <w:t>年</w:t>
      </w:r>
      <w:r>
        <w:rPr>
          <w:rFonts w:hint="eastAsia" w:ascii="宋体" w:hAnsi="宋体" w:eastAsia="宋体" w:cs="宋体"/>
          <w:color w:val="000000"/>
          <w:sz w:val="28"/>
          <w:szCs w:val="28"/>
          <w:u w:val="none"/>
          <w:lang w:val="en-US" w:eastAsia="zh-CN"/>
        </w:rPr>
        <w:t xml:space="preserve"> 12</w:t>
      </w:r>
      <w:r>
        <w:rPr>
          <w:rFonts w:hint="eastAsia" w:ascii="宋体" w:hAnsi="宋体" w:eastAsia="宋体" w:cs="宋体"/>
          <w:color w:val="000000"/>
          <w:sz w:val="28"/>
          <w:szCs w:val="28"/>
          <w:u w:val="none"/>
        </w:rPr>
        <w:t>月</w:t>
      </w:r>
      <w:r>
        <w:rPr>
          <w:rFonts w:hint="eastAsia" w:ascii="宋体" w:hAnsi="宋体" w:eastAsia="宋体" w:cs="宋体"/>
          <w:color w:val="000000"/>
          <w:sz w:val="28"/>
          <w:szCs w:val="28"/>
          <w:u w:val="none"/>
          <w:lang w:val="en-US" w:eastAsia="zh-CN"/>
        </w:rPr>
        <w:t xml:space="preserve"> 31</w:t>
      </w:r>
      <w:r>
        <w:rPr>
          <w:rFonts w:hint="eastAsia" w:ascii="宋体" w:hAnsi="宋体" w:eastAsia="宋体" w:cs="宋体"/>
          <w:color w:val="000000"/>
          <w:sz w:val="28"/>
          <w:szCs w:val="28"/>
          <w:u w:val="none"/>
        </w:rPr>
        <w:t>日</w:t>
      </w:r>
    </w:p>
    <w:p w14:paraId="6CC6F426">
      <w:pPr>
        <w:jc w:val="center"/>
        <w:rPr>
          <w:rFonts w:hint="eastAsia" w:ascii="宋体" w:hAnsi="宋体" w:eastAsia="宋体" w:cs="宋体"/>
          <w:color w:val="000000"/>
          <w:sz w:val="28"/>
          <w:szCs w:val="28"/>
          <w:u w:val="none"/>
        </w:rPr>
      </w:pPr>
    </w:p>
    <w:p w14:paraId="77264969">
      <w:pPr>
        <w:jc w:val="center"/>
        <w:rPr>
          <w:rFonts w:hint="eastAsia" w:ascii="宋体" w:hAnsi="宋体" w:eastAsia="宋体" w:cs="宋体"/>
          <w:color w:val="000000"/>
          <w:sz w:val="28"/>
          <w:szCs w:val="28"/>
          <w:u w:val="none"/>
        </w:rPr>
      </w:pPr>
    </w:p>
    <w:p w14:paraId="63D417C5">
      <w:pPr>
        <w:rPr>
          <w:rFonts w:hint="eastAsia"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t xml:space="preserve">Declarant： </w:t>
      </w:r>
      <w:r>
        <w:rPr>
          <w:rFonts w:hint="eastAsia" w:ascii="宋体" w:hAnsi="宋体" w:eastAsia="宋体" w:cs="宋体"/>
          <w:color w:val="000000"/>
          <w:sz w:val="28"/>
          <w:szCs w:val="28"/>
          <w:u w:val="none"/>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 xml:space="preserve">              </w:t>
      </w:r>
    </w:p>
    <w:p w14:paraId="2028D817">
      <w:pPr>
        <w:ind w:firstLine="765"/>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(Female, ID number) is the mother of (male ID number). Here, as a mother and my son travels to Europe, I will bear all the expenses of his travel to Europe. The travel period is from January 20,2025 to January 30,2025.</w:t>
      </w:r>
    </w:p>
    <w:p w14:paraId="2AEBA601">
      <w:pPr>
        <w:ind w:firstLine="765"/>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I confirm the above is true and faithful。</w:t>
      </w:r>
    </w:p>
    <w:p w14:paraId="70C9B1BD">
      <w:pPr>
        <w:ind w:firstLine="765"/>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 xml:space="preserve">                             </w:t>
      </w:r>
      <w:r>
        <w:rPr>
          <w:rFonts w:hint="eastAsia" w:ascii="宋体" w:hAnsi="宋体" w:eastAsia="宋体" w:cs="宋体"/>
          <w:color w:val="000000"/>
          <w:sz w:val="28"/>
          <w:szCs w:val="28"/>
          <w:u w:val="none"/>
          <w:lang w:val="en-US" w:eastAsia="zh-CN"/>
        </w:rPr>
        <w:t xml:space="preserve">       </w:t>
      </w:r>
      <w:r>
        <w:rPr>
          <w:rFonts w:hint="eastAsia" w:ascii="宋体" w:hAnsi="宋体" w:eastAsia="宋体" w:cs="宋体"/>
          <w:color w:val="000000"/>
          <w:sz w:val="28"/>
          <w:szCs w:val="28"/>
          <w:u w:val="none"/>
        </w:rPr>
        <w:t xml:space="preserve">Declarant： </w:t>
      </w:r>
      <w:r>
        <w:rPr>
          <w:rFonts w:hint="eastAsia" w:ascii="宋体" w:hAnsi="宋体" w:eastAsia="宋体" w:cs="宋体"/>
          <w:color w:val="000000"/>
          <w:sz w:val="28"/>
          <w:szCs w:val="28"/>
          <w:u w:val="none"/>
          <w:lang w:val="en-US" w:eastAsia="zh-CN"/>
        </w:rPr>
        <w:t xml:space="preserve">   </w:t>
      </w:r>
      <w:r>
        <w:rPr>
          <w:rFonts w:hint="eastAsia" w:ascii="宋体" w:hAnsi="宋体" w:eastAsia="宋体" w:cs="宋体"/>
          <w:color w:val="000000"/>
          <w:sz w:val="28"/>
          <w:szCs w:val="28"/>
          <w:u w:val="none"/>
        </w:rPr>
        <w:t xml:space="preserve">     </w:t>
      </w:r>
    </w:p>
    <w:p w14:paraId="2A260B26">
      <w:pPr>
        <w:ind w:firstLine="765"/>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t xml:space="preserve">                                     </w:t>
      </w:r>
      <w:r>
        <w:rPr>
          <w:rFonts w:hint="eastAsia" w:ascii="宋体" w:hAnsi="宋体" w:eastAsia="宋体" w:cs="宋体"/>
          <w:color w:val="000000"/>
          <w:sz w:val="28"/>
          <w:szCs w:val="28"/>
          <w:u w:val="none"/>
          <w:lang w:val="en-US" w:eastAsia="zh-CN"/>
        </w:rPr>
        <w:t xml:space="preserve">      2024.12.31</w:t>
      </w:r>
      <w:r>
        <w:rPr>
          <w:rFonts w:hint="eastAsia" w:ascii="宋体" w:hAnsi="宋体" w:eastAsia="宋体" w:cs="宋体"/>
          <w:color w:val="000000"/>
          <w:sz w:val="28"/>
          <w:szCs w:val="28"/>
          <w:u w:val="none"/>
        </w:rPr>
        <w:t xml:space="preserve">  </w:t>
      </w:r>
    </w:p>
    <w:p w14:paraId="3222A864">
      <w:pPr>
        <w:rPr>
          <w:rFonts w:hint="eastAsia" w:ascii="宋体" w:hAnsi="宋体"/>
          <w:sz w:val="24"/>
        </w:rPr>
      </w:pPr>
    </w:p>
    <w:p w14:paraId="79F6F0EA">
      <w:pPr>
        <w:rPr>
          <w:rFonts w:hint="eastAsia" w:eastAsia="楷体_GB2312"/>
          <w:sz w:val="24"/>
        </w:rPr>
      </w:pPr>
    </w:p>
    <w:p w14:paraId="324F2FB9">
      <w:pPr>
        <w:rPr>
          <w:rFonts w:hint="eastAsia" w:eastAsia="楷体_GB2312"/>
          <w:sz w:val="24"/>
        </w:rPr>
      </w:pPr>
    </w:p>
    <w:p w14:paraId="00A742FB">
      <w:pPr>
        <w:rPr>
          <w:rFonts w:hint="eastAsia" w:eastAsia="楷体_GB2312"/>
          <w:sz w:val="24"/>
        </w:rPr>
      </w:pPr>
    </w:p>
    <w:p w14:paraId="19604AF1">
      <w:pPr>
        <w:rPr>
          <w:rFonts w:hint="eastAsia" w:eastAsia="楷体_GB2312"/>
          <w:sz w:val="24"/>
        </w:rPr>
      </w:pPr>
    </w:p>
    <w:p w14:paraId="305AB229">
      <w:pPr>
        <w:rPr>
          <w:rFonts w:hint="eastAsia" w:eastAsia="楷体_GB2312"/>
          <w:sz w:val="24"/>
        </w:rPr>
      </w:pPr>
    </w:p>
    <w:p w14:paraId="0EC4A1AA">
      <w:pPr>
        <w:rPr>
          <w:rFonts w:hint="eastAsia" w:eastAsia="楷体_GB2312"/>
          <w:sz w:val="24"/>
        </w:rPr>
      </w:pPr>
    </w:p>
    <w:p w14:paraId="6EFAA025">
      <w:pPr>
        <w:rPr>
          <w:rFonts w:hint="eastAsia" w:eastAsia="楷体_GB2312"/>
          <w:sz w:val="24"/>
        </w:rPr>
      </w:pPr>
    </w:p>
    <w:p w14:paraId="31E45CDB">
      <w:pPr>
        <w:rPr>
          <w:rFonts w:hint="eastAsia" w:eastAsia="楷体_GB2312"/>
          <w:sz w:val="24"/>
        </w:rPr>
      </w:pPr>
    </w:p>
    <w:p w14:paraId="27DA1F2A">
      <w:pPr>
        <w:rPr>
          <w:rFonts w:hint="eastAsia" w:eastAsia="楷体_GB2312"/>
          <w:sz w:val="24"/>
        </w:rPr>
      </w:pPr>
    </w:p>
    <w:p w14:paraId="7625D52A">
      <w:pPr>
        <w:rPr>
          <w:rFonts w:hint="eastAsia" w:eastAsia="楷体_GB2312"/>
          <w:sz w:val="24"/>
        </w:rPr>
      </w:pPr>
    </w:p>
    <w:p w14:paraId="408629B5">
      <w:pPr>
        <w:rPr>
          <w:rFonts w:hint="eastAsia" w:eastAsia="楷体_GB2312"/>
          <w:sz w:val="24"/>
        </w:rPr>
      </w:pPr>
    </w:p>
    <w:p w14:paraId="05CC4167">
      <w:pPr>
        <w:rPr>
          <w:rFonts w:hint="eastAsia" w:eastAsia="楷体_GB2312"/>
          <w:sz w:val="24"/>
        </w:rPr>
      </w:pPr>
    </w:p>
    <w:p w14:paraId="7977CB7B">
      <w:pPr>
        <w:rPr>
          <w:rFonts w:hint="eastAsia" w:eastAsia="楷体_GB2312"/>
          <w:sz w:val="24"/>
        </w:rPr>
      </w:pPr>
    </w:p>
    <w:p w14:paraId="40A71B78">
      <w:pPr>
        <w:rPr>
          <w:rFonts w:hint="eastAsia" w:eastAsia="楷体_GB2312"/>
          <w:sz w:val="24"/>
        </w:rPr>
      </w:pPr>
    </w:p>
    <w:p w14:paraId="50DE6040">
      <w:pPr>
        <w:rPr>
          <w:rFonts w:hint="eastAsia" w:eastAsia="楷体_GB2312"/>
          <w:sz w:val="24"/>
        </w:rPr>
      </w:pPr>
    </w:p>
    <w:p w14:paraId="442994D7">
      <w:pPr>
        <w:jc w:val="center"/>
        <w:rPr>
          <w:rFonts w:hint="eastAsia" w:ascii="微软雅黑" w:hAnsi="微软雅黑" w:eastAsia="微软雅黑" w:cs="微软雅黑"/>
          <w:b/>
          <w:bCs/>
          <w:sz w:val="36"/>
          <w:szCs w:val="44"/>
        </w:rPr>
      </w:pPr>
      <w:r>
        <w:rPr>
          <w:rFonts w:hint="eastAsia" w:ascii="微软雅黑" w:hAnsi="微软雅黑" w:eastAsia="微软雅黑" w:cs="微软雅黑"/>
          <w:b/>
          <w:bCs/>
          <w:sz w:val="36"/>
          <w:szCs w:val="44"/>
        </w:rPr>
        <w:t>自由职业说明</w:t>
      </w:r>
    </w:p>
    <w:p w14:paraId="754BB810">
      <w:pPr>
        <w:jc w:val="center"/>
        <w:rPr>
          <w:rFonts w:hint="eastAsia" w:ascii="微软雅黑" w:hAnsi="微软雅黑" w:eastAsia="微软雅黑" w:cs="微软雅黑"/>
          <w:b/>
          <w:bCs/>
          <w:sz w:val="36"/>
          <w:szCs w:val="44"/>
        </w:rPr>
      </w:pPr>
    </w:p>
    <w:p w14:paraId="506670CA">
      <w:pPr>
        <w:jc w:val="center"/>
        <w:rPr>
          <w:rFonts w:hint="eastAsia" w:ascii="微软雅黑" w:hAnsi="微软雅黑" w:eastAsia="微软雅黑" w:cs="微软雅黑"/>
          <w:b/>
          <w:bCs/>
          <w:sz w:val="36"/>
          <w:szCs w:val="44"/>
        </w:rPr>
      </w:pPr>
    </w:p>
    <w:p w14:paraId="342C1C56">
      <w:pPr>
        <w:ind w:left="210" w:leftChars="100" w:firstLine="210" w:firstLineChars="100"/>
        <w:rPr>
          <w:rFonts w:hint="eastAsia" w:ascii="微软雅黑" w:hAnsi="微软雅黑" w:eastAsia="微软雅黑" w:cs="微软雅黑"/>
        </w:rPr>
      </w:pPr>
      <w:r>
        <w:rPr>
          <w:rFonts w:hint="eastAsia" w:ascii="微软雅黑" w:hAnsi="微软雅黑" w:eastAsia="微软雅黑" w:cs="微软雅黑"/>
        </w:rPr>
        <w:t>本人</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（护照号____ )</w:t>
      </w:r>
      <w:r>
        <w:rPr>
          <w:rFonts w:hint="eastAsia" w:ascii="微软雅黑" w:hAnsi="微软雅黑" w:eastAsia="微软雅黑" w:cs="微软雅黑"/>
        </w:rPr>
        <w:t>，是自由职业者，收入来源以</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为生，每月平均收入</w:t>
      </w:r>
      <w:r>
        <w:rPr>
          <w:rFonts w:hint="eastAsia" w:ascii="微软雅黑" w:hAnsi="微软雅黑" w:eastAsia="微软雅黑" w:cs="微软雅黑"/>
          <w:lang w:val="en-US" w:eastAsia="zh-CN"/>
        </w:rPr>
        <w:t xml:space="preserve"> </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万</w:t>
      </w:r>
      <w:r>
        <w:rPr>
          <w:rFonts w:hint="eastAsia" w:ascii="微软雅黑" w:hAnsi="微软雅黑" w:eastAsia="微软雅黑" w:cs="微软雅黑"/>
        </w:rPr>
        <w:t>元，此次</w:t>
      </w:r>
      <w:r>
        <w:rPr>
          <w:rFonts w:hint="eastAsia" w:ascii="微软雅黑" w:hAnsi="微软雅黑" w:eastAsia="微软雅黑" w:cs="微软雅黑"/>
          <w:lang w:val="en-US" w:eastAsia="zh-CN"/>
        </w:rPr>
        <w:t>2024年___月___日至2024年___月___日</w:t>
      </w:r>
      <w:r>
        <w:rPr>
          <w:rFonts w:hint="eastAsia" w:ascii="微软雅黑" w:hAnsi="微软雅黑" w:eastAsia="微软雅黑" w:cs="微软雅黑"/>
        </w:rPr>
        <w:t>前往欧洲旅游，我能负担的起在外的一切费用，并且遵守贵国的法律法规，按时随团进出境，希望领馆能够给予我签证，谢谢。</w:t>
      </w:r>
    </w:p>
    <w:p w14:paraId="3A8223A2">
      <w:pPr>
        <w:rPr>
          <w:rFonts w:hint="eastAsia" w:ascii="微软雅黑" w:hAnsi="微软雅黑" w:eastAsia="微软雅黑" w:cs="微软雅黑"/>
        </w:rPr>
      </w:pPr>
    </w:p>
    <w:p w14:paraId="6167732A">
      <w:pPr>
        <w:rPr>
          <w:rFonts w:hint="eastAsia" w:ascii="微软雅黑" w:hAnsi="微软雅黑" w:eastAsia="微软雅黑" w:cs="微软雅黑"/>
        </w:rPr>
      </w:pPr>
    </w:p>
    <w:p w14:paraId="30881AD3">
      <w:pPr>
        <w:rPr>
          <w:rFonts w:hint="eastAsia" w:ascii="微软雅黑" w:hAnsi="微软雅黑" w:eastAsia="微软雅黑" w:cs="微软雅黑"/>
        </w:rPr>
      </w:pPr>
    </w:p>
    <w:p w14:paraId="3E9754D8">
      <w:pPr>
        <w:rPr>
          <w:rFonts w:hint="eastAsia" w:ascii="微软雅黑" w:hAnsi="微软雅黑" w:eastAsia="微软雅黑" w:cs="微软雅黑"/>
          <w:lang w:val="en-US" w:eastAsia="zh-CN"/>
        </w:rPr>
      </w:pPr>
      <w:r>
        <w:rPr>
          <w:rFonts w:hint="eastAsia" w:ascii="微软雅黑" w:hAnsi="微软雅黑" w:eastAsia="微软雅黑" w:cs="微软雅黑"/>
        </w:rPr>
        <w:t>签名</w:t>
      </w:r>
      <w:r>
        <w:rPr>
          <w:rFonts w:hint="eastAsia" w:ascii="微软雅黑" w:hAnsi="微软雅黑" w:eastAsia="微软雅黑" w:cs="微软雅黑"/>
          <w:lang w:val="en-US" w:eastAsia="zh-CN"/>
        </w:rPr>
        <w:t>:</w:t>
      </w:r>
    </w:p>
    <w:p w14:paraId="0547AEDF">
      <w:pPr>
        <w:rPr>
          <w:rFonts w:hint="eastAsia" w:ascii="微软雅黑" w:hAnsi="微软雅黑" w:eastAsia="微软雅黑" w:cs="微软雅黑"/>
          <w:lang w:val="en-US" w:eastAsia="zh-CN"/>
        </w:rPr>
      </w:pPr>
      <w:r>
        <w:rPr>
          <w:rFonts w:hint="eastAsia" w:ascii="微软雅黑" w:hAnsi="微软雅黑" w:eastAsia="微软雅黑" w:cs="微软雅黑"/>
        </w:rPr>
        <w:t>日期</w:t>
      </w:r>
      <w:r>
        <w:rPr>
          <w:rFonts w:hint="eastAsia" w:ascii="微软雅黑" w:hAnsi="微软雅黑" w:eastAsia="微软雅黑" w:cs="微软雅黑"/>
          <w:lang w:val="en-US" w:eastAsia="zh-CN"/>
        </w:rPr>
        <w:t>:</w:t>
      </w:r>
    </w:p>
    <w:p w14:paraId="2C7C6E01">
      <w:pPr>
        <w:rPr>
          <w:rFonts w:hint="default" w:ascii="微软雅黑" w:hAnsi="微软雅黑" w:eastAsia="微软雅黑" w:cs="微软雅黑"/>
          <w:color w:val="FF0000"/>
          <w:lang w:val="en-US" w:eastAsia="zh-CN"/>
        </w:rPr>
      </w:pPr>
    </w:p>
    <w:p w14:paraId="06A90FE9">
      <w:pPr>
        <w:rPr>
          <w:rFonts w:hint="default" w:ascii="微软雅黑" w:hAnsi="微软雅黑" w:eastAsia="微软雅黑" w:cs="微软雅黑"/>
          <w:color w:val="FF0000"/>
          <w:lang w:val="en-US" w:eastAsia="zh-CN"/>
        </w:rPr>
      </w:pPr>
    </w:p>
    <w:p w14:paraId="1BBEA8B1">
      <w:pPr>
        <w:rPr>
          <w:rFonts w:hint="default" w:ascii="微软雅黑" w:hAnsi="微软雅黑" w:eastAsia="微软雅黑" w:cs="微软雅黑"/>
          <w:color w:val="FF0000"/>
          <w:lang w:val="en-US" w:eastAsia="zh-CN"/>
        </w:rPr>
      </w:pPr>
    </w:p>
    <w:p w14:paraId="7D0CF249">
      <w:pPr>
        <w:rPr>
          <w:rFonts w:hint="default" w:ascii="微软雅黑" w:hAnsi="微软雅黑" w:eastAsia="微软雅黑" w:cs="微软雅黑"/>
          <w:color w:val="FF0000"/>
          <w:lang w:val="en-US" w:eastAsia="zh-CN"/>
        </w:rPr>
      </w:pPr>
    </w:p>
    <w:p w14:paraId="18FA0E93">
      <w:pPr>
        <w:rPr>
          <w:rFonts w:hint="default" w:ascii="微软雅黑" w:hAnsi="微软雅黑" w:eastAsia="微软雅黑" w:cs="微软雅黑"/>
          <w:color w:val="FF0000"/>
          <w:lang w:val="en-US" w:eastAsia="zh-CN"/>
        </w:rPr>
      </w:pPr>
    </w:p>
    <w:p w14:paraId="3D3A52AE">
      <w:pPr>
        <w:rPr>
          <w:rFonts w:hint="default" w:ascii="微软雅黑" w:hAnsi="微软雅黑" w:eastAsia="微软雅黑" w:cs="微软雅黑"/>
          <w:color w:val="FF0000"/>
          <w:lang w:val="en-US" w:eastAsia="zh-CN"/>
        </w:rPr>
      </w:pPr>
    </w:p>
    <w:p w14:paraId="612DBE07">
      <w:pPr>
        <w:rPr>
          <w:rFonts w:hint="default" w:ascii="微软雅黑" w:hAnsi="微软雅黑" w:eastAsia="微软雅黑" w:cs="微软雅黑"/>
          <w:color w:val="FF0000"/>
          <w:lang w:val="en-US" w:eastAsia="zh-CN"/>
        </w:rPr>
      </w:pPr>
    </w:p>
    <w:p w14:paraId="45873D90">
      <w:pPr>
        <w:rPr>
          <w:rFonts w:hint="default" w:ascii="微软雅黑" w:hAnsi="微软雅黑" w:eastAsia="微软雅黑" w:cs="微软雅黑"/>
          <w:color w:val="FF0000"/>
          <w:lang w:val="en-US" w:eastAsia="zh-CN"/>
        </w:rPr>
      </w:pPr>
    </w:p>
    <w:p w14:paraId="191330CB">
      <w:pPr>
        <w:rPr>
          <w:rFonts w:hint="default" w:ascii="微软雅黑" w:hAnsi="微软雅黑" w:eastAsia="微软雅黑" w:cs="微软雅黑"/>
          <w:color w:val="FF0000"/>
          <w:lang w:val="en-US" w:eastAsia="zh-CN"/>
        </w:rPr>
      </w:pPr>
    </w:p>
    <w:p w14:paraId="218E3A80">
      <w:pPr>
        <w:rPr>
          <w:rFonts w:hint="default" w:ascii="微软雅黑" w:hAnsi="微软雅黑" w:eastAsia="微软雅黑" w:cs="微软雅黑"/>
          <w:color w:val="FF0000"/>
          <w:lang w:val="en-US" w:eastAsia="zh-CN"/>
        </w:rPr>
      </w:pPr>
    </w:p>
    <w:p w14:paraId="2142D848">
      <w:pPr>
        <w:rPr>
          <w:rFonts w:hint="default" w:ascii="微软雅黑" w:hAnsi="微软雅黑" w:eastAsia="微软雅黑" w:cs="微软雅黑"/>
          <w:color w:val="FF0000"/>
          <w:lang w:val="en-US" w:eastAsia="zh-CN"/>
        </w:rPr>
      </w:pPr>
    </w:p>
    <w:p w14:paraId="02804845">
      <w:pPr>
        <w:rPr>
          <w:rFonts w:hint="default" w:ascii="微软雅黑" w:hAnsi="微软雅黑" w:eastAsia="微软雅黑" w:cs="微软雅黑"/>
          <w:color w:val="FF0000"/>
          <w:lang w:val="en-US" w:eastAsia="zh-CN"/>
        </w:rPr>
      </w:pPr>
    </w:p>
    <w:p w14:paraId="337907AA">
      <w:pPr>
        <w:rPr>
          <w:rFonts w:hint="default" w:ascii="微软雅黑" w:hAnsi="微软雅黑" w:eastAsia="微软雅黑" w:cs="微软雅黑"/>
          <w:color w:val="FF0000"/>
          <w:lang w:val="en-US" w:eastAsia="zh-CN"/>
        </w:rPr>
      </w:pPr>
    </w:p>
    <w:p w14:paraId="7CD8108B">
      <w:pPr>
        <w:rPr>
          <w:rFonts w:hint="default" w:ascii="微软雅黑" w:hAnsi="微软雅黑" w:eastAsia="微软雅黑" w:cs="微软雅黑"/>
          <w:color w:val="FF0000"/>
          <w:lang w:val="en-US" w:eastAsia="zh-CN"/>
        </w:rPr>
      </w:pPr>
    </w:p>
    <w:p w14:paraId="61255226">
      <w:pPr>
        <w:jc w:val="center"/>
        <w:rPr>
          <w:rFonts w:hint="default" w:ascii="微软雅黑" w:hAnsi="微软雅黑" w:eastAsia="微软雅黑" w:cs="微软雅黑"/>
          <w:b/>
          <w:bCs/>
          <w:sz w:val="36"/>
          <w:szCs w:val="44"/>
          <w:lang w:val="en-US" w:eastAsia="zh-CN"/>
        </w:rPr>
      </w:pPr>
      <w:r>
        <w:rPr>
          <w:rFonts w:hint="default" w:ascii="微软雅黑" w:hAnsi="微软雅黑" w:eastAsia="微软雅黑" w:cs="微软雅黑"/>
          <w:b/>
          <w:bCs/>
          <w:sz w:val="36"/>
          <w:szCs w:val="44"/>
          <w:lang w:val="en-US" w:eastAsia="zh-CN"/>
        </w:rPr>
        <w:t>Freelance instructions</w:t>
      </w:r>
    </w:p>
    <w:p w14:paraId="2FDC8A3C">
      <w:pPr>
        <w:jc w:val="center"/>
        <w:rPr>
          <w:rFonts w:hint="default" w:ascii="微软雅黑" w:hAnsi="微软雅黑" w:eastAsia="微软雅黑" w:cs="微软雅黑"/>
          <w:b/>
          <w:bCs/>
          <w:sz w:val="36"/>
          <w:szCs w:val="44"/>
          <w:lang w:val="en-US" w:eastAsia="zh-CN"/>
        </w:rPr>
      </w:pPr>
    </w:p>
    <w:p w14:paraId="50B51806">
      <w:pPr>
        <w:jc w:val="center"/>
        <w:rPr>
          <w:rFonts w:hint="default" w:ascii="微软雅黑" w:hAnsi="微软雅黑" w:eastAsia="微软雅黑" w:cs="微软雅黑"/>
          <w:b/>
          <w:bCs/>
          <w:sz w:val="36"/>
          <w:szCs w:val="44"/>
          <w:lang w:val="en-US" w:eastAsia="zh-CN"/>
        </w:rPr>
      </w:pPr>
    </w:p>
    <w:p w14:paraId="594B7738">
      <w:pPr>
        <w:ind w:firstLine="420" w:firstLineChars="200"/>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I</w:t>
      </w:r>
      <w:r>
        <w:rPr>
          <w:rFonts w:hint="eastAsia" w:ascii="微软雅黑" w:hAnsi="微软雅黑" w:eastAsia="微软雅黑" w:cs="微软雅黑"/>
          <w:u w:val="single"/>
          <w:lang w:val="en-US" w:eastAsia="zh-CN"/>
        </w:rPr>
        <w:t xml:space="preserve">     </w:t>
      </w:r>
      <w:r>
        <w:rPr>
          <w:rFonts w:hint="default" w:ascii="微软雅黑" w:hAnsi="微软雅黑" w:eastAsia="微软雅黑" w:cs="微软雅黑"/>
          <w:u w:val="single"/>
          <w:lang w:val="en-US" w:eastAsia="zh-CN"/>
        </w:rPr>
        <w:t xml:space="preserve"> </w:t>
      </w:r>
      <w:r>
        <w:rPr>
          <w:rFonts w:hint="default" w:ascii="微软雅黑" w:hAnsi="微软雅黑" w:eastAsia="微软雅黑" w:cs="微软雅黑"/>
          <w:lang w:val="en-US" w:eastAsia="zh-CN"/>
        </w:rPr>
        <w:t>(passport number</w:t>
      </w:r>
      <w:r>
        <w:rPr>
          <w:rFonts w:hint="eastAsia" w:ascii="微软雅黑" w:hAnsi="微软雅黑" w:eastAsia="微软雅黑" w:cs="微软雅黑"/>
          <w:lang w:val="en-US" w:eastAsia="zh-CN"/>
        </w:rPr>
        <w:t>_____</w:t>
      </w:r>
      <w:r>
        <w:rPr>
          <w:rFonts w:hint="default" w:ascii="微软雅黑" w:hAnsi="微软雅黑" w:eastAsia="微软雅黑" w:cs="微软雅黑"/>
          <w:lang w:val="en-US" w:eastAsia="zh-CN"/>
        </w:rPr>
        <w:t xml:space="preserve">), a freelancer, make a living by </w:t>
      </w:r>
      <w:r>
        <w:rPr>
          <w:rFonts w:hint="eastAsia" w:ascii="微软雅黑" w:hAnsi="微软雅黑" w:eastAsia="微软雅黑" w:cs="微软雅黑"/>
          <w:lang w:val="en-US" w:eastAsia="zh-CN"/>
        </w:rPr>
        <w:t>_______</w:t>
      </w:r>
      <w:r>
        <w:rPr>
          <w:rFonts w:hint="default" w:ascii="微软雅黑" w:hAnsi="微软雅黑" w:eastAsia="微软雅黑" w:cs="微软雅黑"/>
          <w:lang w:val="en-US" w:eastAsia="zh-CN"/>
        </w:rPr>
        <w:t xml:space="preserve">. I have an average monthly income of </w:t>
      </w:r>
      <w:r>
        <w:rPr>
          <w:rFonts w:hint="eastAsia" w:ascii="微软雅黑" w:hAnsi="微软雅黑" w:eastAsia="微软雅黑" w:cs="微软雅黑"/>
          <w:lang w:val="en-US" w:eastAsia="zh-CN"/>
        </w:rPr>
        <w:t>_______</w:t>
      </w:r>
      <w:r>
        <w:rPr>
          <w:rFonts w:hint="default" w:ascii="微软雅黑" w:hAnsi="微软雅黑" w:eastAsia="微软雅黑" w:cs="微软雅黑"/>
          <w:lang w:val="en-US" w:eastAsia="zh-CN"/>
        </w:rPr>
        <w:t xml:space="preserve">. I am traveling to Europe from </w:t>
      </w:r>
      <w:r>
        <w:rPr>
          <w:rFonts w:hint="eastAsia" w:ascii="微软雅黑" w:hAnsi="微软雅黑" w:eastAsia="微软雅黑" w:cs="微软雅黑"/>
          <w:lang w:val="en-US" w:eastAsia="zh-CN"/>
        </w:rPr>
        <w:t>____</w:t>
      </w:r>
      <w:r>
        <w:rPr>
          <w:rFonts w:hint="default" w:ascii="微软雅黑" w:hAnsi="微软雅黑" w:eastAsia="微软雅黑" w:cs="微软雅黑"/>
          <w:lang w:val="en-US" w:eastAsia="zh-CN"/>
        </w:rPr>
        <w:t>, 202</w:t>
      </w:r>
      <w:r>
        <w:rPr>
          <w:rFonts w:hint="eastAsia" w:ascii="微软雅黑" w:hAnsi="微软雅黑" w:eastAsia="微软雅黑" w:cs="微软雅黑"/>
          <w:lang w:val="en-US" w:eastAsia="zh-CN"/>
        </w:rPr>
        <w:t>4</w:t>
      </w:r>
      <w:r>
        <w:rPr>
          <w:rFonts w:hint="default" w:ascii="微软雅黑" w:hAnsi="微软雅黑" w:eastAsia="微软雅黑" w:cs="微软雅黑"/>
          <w:lang w:val="en-US" w:eastAsia="zh-CN"/>
        </w:rPr>
        <w:t xml:space="preserve"> to</w:t>
      </w:r>
      <w:r>
        <w:rPr>
          <w:rFonts w:hint="eastAsia" w:ascii="微软雅黑" w:hAnsi="微软雅黑" w:eastAsia="微软雅黑" w:cs="微软雅黑"/>
          <w:lang w:val="en-US" w:eastAsia="zh-CN"/>
        </w:rPr>
        <w:t>____</w:t>
      </w:r>
      <w:r>
        <w:rPr>
          <w:rFonts w:hint="default" w:ascii="微软雅黑" w:hAnsi="微软雅黑" w:eastAsia="微软雅黑" w:cs="微软雅黑"/>
          <w:lang w:val="en-US" w:eastAsia="zh-CN"/>
        </w:rPr>
        <w:t>, 202</w:t>
      </w:r>
      <w:r>
        <w:rPr>
          <w:rFonts w:hint="eastAsia" w:ascii="微软雅黑" w:hAnsi="微软雅黑" w:eastAsia="微软雅黑" w:cs="微软雅黑"/>
          <w:lang w:val="en-US" w:eastAsia="zh-CN"/>
        </w:rPr>
        <w:t>4</w:t>
      </w:r>
      <w:r>
        <w:rPr>
          <w:rFonts w:hint="default" w:ascii="微软雅黑" w:hAnsi="微软雅黑" w:eastAsia="微软雅黑" w:cs="微软雅黑"/>
          <w:lang w:val="en-US" w:eastAsia="zh-CN"/>
        </w:rPr>
        <w:t>, and I can afford all the expenses while abroad. I also comply with the laws and regulations of your country and enter and exit the country on time. I hope the consulate can grant me a visa. Thank you.</w:t>
      </w:r>
    </w:p>
    <w:p w14:paraId="173F17E7">
      <w:pPr>
        <w:ind w:firstLine="420" w:firstLineChars="200"/>
        <w:rPr>
          <w:rFonts w:hint="default" w:ascii="微软雅黑" w:hAnsi="微软雅黑" w:eastAsia="微软雅黑" w:cs="微软雅黑"/>
          <w:lang w:val="en-US" w:eastAsia="zh-CN"/>
        </w:rPr>
      </w:pPr>
    </w:p>
    <w:p w14:paraId="0DF83874">
      <w:pPr>
        <w:ind w:firstLine="420" w:firstLineChars="200"/>
        <w:rPr>
          <w:rFonts w:hint="default" w:ascii="微软雅黑" w:hAnsi="微软雅黑" w:eastAsia="微软雅黑" w:cs="微软雅黑"/>
          <w:lang w:val="en-US" w:eastAsia="zh-CN"/>
        </w:rPr>
      </w:pPr>
    </w:p>
    <w:p w14:paraId="56518B35">
      <w:pPr>
        <w:ind w:firstLine="420" w:firstLineChars="200"/>
        <w:rPr>
          <w:rFonts w:hint="default" w:ascii="微软雅黑" w:hAnsi="微软雅黑" w:eastAsia="微软雅黑" w:cs="微软雅黑"/>
          <w:lang w:val="en-US" w:eastAsia="zh-CN"/>
        </w:rPr>
      </w:pPr>
    </w:p>
    <w:p w14:paraId="0DE1E405">
      <w:pPr>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Signature</w:t>
      </w:r>
      <w:r>
        <w:rPr>
          <w:rFonts w:hint="eastAsia" w:ascii="微软雅黑" w:hAnsi="微软雅黑" w:eastAsia="微软雅黑" w:cs="微软雅黑"/>
          <w:lang w:val="en-US" w:eastAsia="zh-CN"/>
        </w:rPr>
        <w:t>:</w:t>
      </w:r>
    </w:p>
    <w:p w14:paraId="3CDCF28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Date:</w:t>
      </w:r>
    </w:p>
    <w:p w14:paraId="15EF3A1A">
      <w:pPr>
        <w:ind w:firstLine="420" w:firstLineChars="200"/>
        <w:rPr>
          <w:rFonts w:hint="default" w:ascii="微软雅黑" w:hAnsi="微软雅黑" w:eastAsia="微软雅黑" w:cs="微软雅黑"/>
          <w:lang w:val="en-US" w:eastAsia="zh-CN"/>
        </w:rPr>
      </w:pPr>
    </w:p>
    <w:p w14:paraId="0E8118EC">
      <w:pPr>
        <w:ind w:firstLine="420" w:firstLineChars="200"/>
        <w:rPr>
          <w:rFonts w:hint="default" w:ascii="微软雅黑" w:hAnsi="微软雅黑" w:eastAsia="微软雅黑" w:cs="微软雅黑"/>
          <w:lang w:val="en-US" w:eastAsia="zh-CN"/>
        </w:rPr>
      </w:pPr>
    </w:p>
    <w:p w14:paraId="559E6683">
      <w:pPr>
        <w:ind w:firstLine="420" w:firstLineChars="200"/>
        <w:rPr>
          <w:rFonts w:hint="default" w:ascii="微软雅黑" w:hAnsi="微软雅黑" w:eastAsia="微软雅黑" w:cs="微软雅黑"/>
          <w:lang w:val="en-US" w:eastAsia="zh-CN"/>
        </w:rPr>
      </w:pPr>
    </w:p>
    <w:p w14:paraId="5CBB3DBA">
      <w:pPr>
        <w:rPr>
          <w:rFonts w:hint="eastAsia" w:eastAsia="楷体_GB2312"/>
          <w:sz w:val="24"/>
        </w:rPr>
      </w:pPr>
    </w:p>
    <w:p w14:paraId="72405044">
      <w:pPr>
        <w:rPr>
          <w:rFonts w:hint="eastAsia" w:eastAsia="楷体_GB2312"/>
          <w:sz w:val="24"/>
        </w:rPr>
      </w:pPr>
    </w:p>
    <w:p w14:paraId="6F9FC272">
      <w:pPr>
        <w:rPr>
          <w:rFonts w:hint="eastAsia" w:eastAsia="楷体_GB2312"/>
          <w:sz w:val="24"/>
        </w:rPr>
      </w:pPr>
    </w:p>
    <w:p w14:paraId="581E019D">
      <w:pPr>
        <w:rPr>
          <w:rFonts w:hint="eastAsia" w:eastAsia="楷体_GB2312"/>
          <w:sz w:val="24"/>
        </w:rPr>
      </w:pPr>
    </w:p>
    <w:p w14:paraId="02CE6D63">
      <w:pPr>
        <w:rPr>
          <w:rFonts w:hint="eastAsia" w:eastAsia="楷体_GB2312"/>
          <w:sz w:val="24"/>
        </w:rPr>
      </w:pPr>
    </w:p>
    <w:p w14:paraId="4629F577">
      <w:pPr>
        <w:rPr>
          <w:rFonts w:hint="eastAsia" w:eastAsia="楷体_GB2312"/>
          <w:sz w:val="24"/>
        </w:rPr>
      </w:pPr>
    </w:p>
    <w:p w14:paraId="4FAD5123">
      <w:pPr>
        <w:rPr>
          <w:rFonts w:hint="eastAsia" w:eastAsia="楷体_GB2312"/>
          <w:sz w:val="24"/>
        </w:rPr>
      </w:pPr>
    </w:p>
    <w:p w14:paraId="3DCFC903">
      <w:pPr>
        <w:rPr>
          <w:rFonts w:hint="eastAsia" w:eastAsia="楷体_GB2312"/>
          <w:sz w:val="24"/>
        </w:rPr>
      </w:pPr>
    </w:p>
    <w:p w14:paraId="1D3F007C">
      <w:pPr>
        <w:rPr>
          <w:rFonts w:hint="eastAsia" w:eastAsia="楷体_GB2312"/>
          <w:sz w:val="24"/>
        </w:rPr>
      </w:pPr>
    </w:p>
    <w:p w14:paraId="6D825A9F">
      <w:pPr>
        <w:rPr>
          <w:rFonts w:hint="eastAsia" w:eastAsia="楷体_GB2312"/>
          <w:sz w:val="24"/>
        </w:rPr>
      </w:pPr>
    </w:p>
    <w:p w14:paraId="341CB1DA">
      <w:pPr>
        <w:rPr>
          <w:rFonts w:hint="eastAsia" w:eastAsia="楷体_GB2312"/>
          <w:sz w:val="24"/>
        </w:rPr>
      </w:pPr>
    </w:p>
    <w:p w14:paraId="11DF36B5">
      <w:pPr>
        <w:rPr>
          <w:rFonts w:hint="eastAsia" w:eastAsia="楷体_GB2312"/>
          <w:sz w:val="24"/>
        </w:rPr>
      </w:pPr>
    </w:p>
    <w:p w14:paraId="0C717A1F">
      <w:pPr>
        <w:rPr>
          <w:rFonts w:hint="eastAsia" w:eastAsia="楷体_GB2312"/>
          <w:sz w:val="24"/>
        </w:rPr>
      </w:pPr>
    </w:p>
    <w:p w14:paraId="2873BDC7">
      <w:pPr>
        <w:rPr>
          <w:rFonts w:hint="eastAsia" w:eastAsia="楷体_GB2312"/>
          <w:sz w:val="24"/>
        </w:rPr>
      </w:pPr>
    </w:p>
    <w:p w14:paraId="098A51DB">
      <w:pPr>
        <w:rPr>
          <w:rFonts w:hint="eastAsia" w:eastAsia="楷体_GB2312"/>
          <w:sz w:val="24"/>
        </w:rPr>
      </w:pPr>
    </w:p>
    <w:p w14:paraId="7651DC7E">
      <w:pPr>
        <w:rPr>
          <w:rFonts w:hint="eastAsia" w:eastAsia="楷体_GB2312"/>
          <w:sz w:val="24"/>
        </w:rPr>
      </w:pPr>
    </w:p>
    <w:p w14:paraId="0D54C43D">
      <w:pPr>
        <w:rPr>
          <w:rFonts w:hint="eastAsia" w:eastAsia="楷体_GB2312"/>
          <w:sz w:val="24"/>
        </w:rPr>
      </w:pPr>
    </w:p>
    <w:p w14:paraId="74822B00">
      <w:pPr>
        <w:rPr>
          <w:rFonts w:hint="eastAsia" w:eastAsia="楷体_GB2312"/>
          <w:sz w:val="24"/>
        </w:rPr>
      </w:pPr>
    </w:p>
    <w:p w14:paraId="11603D94">
      <w:pPr>
        <w:rPr>
          <w:rFonts w:hint="eastAsia" w:eastAsia="楷体_GB2312"/>
          <w:sz w:val="24"/>
        </w:rPr>
      </w:pPr>
    </w:p>
    <w:p w14:paraId="5977FF3B">
      <w:pPr>
        <w:rPr>
          <w:rFonts w:hint="eastAsia" w:eastAsia="楷体_GB2312"/>
          <w:sz w:val="24"/>
        </w:rPr>
      </w:pPr>
    </w:p>
    <w:p w14:paraId="06C085C2">
      <w:pPr>
        <w:rPr>
          <w:rFonts w:hint="eastAsia"/>
          <w:b/>
          <w:color w:val="000000"/>
          <w:sz w:val="30"/>
          <w:szCs w:val="30"/>
        </w:rPr>
      </w:pPr>
      <w:r>
        <w:rPr>
          <w:rFonts w:hint="eastAsia"/>
          <w:b/>
          <w:color w:val="000000"/>
          <w:sz w:val="30"/>
          <w:szCs w:val="30"/>
        </w:rPr>
        <w:t>至领馆工作人员：</w:t>
      </w:r>
    </w:p>
    <w:p w14:paraId="3BC93A74">
      <w:pPr>
        <w:rPr>
          <w:rFonts w:hint="eastAsia"/>
          <w:b/>
          <w:color w:val="000000"/>
          <w:sz w:val="30"/>
          <w:szCs w:val="30"/>
        </w:rPr>
      </w:pPr>
      <w:r>
        <w:rPr>
          <w:rFonts w:hint="eastAsia"/>
          <w:b/>
          <w:color w:val="000000"/>
          <w:sz w:val="30"/>
          <w:szCs w:val="30"/>
        </w:rPr>
        <w:t>本人</w:t>
      </w:r>
      <w:r>
        <w:rPr>
          <w:rFonts w:hint="eastAsia"/>
          <w:b/>
          <w:color w:val="000000"/>
          <w:sz w:val="30"/>
          <w:szCs w:val="30"/>
          <w:lang w:val="en-US" w:eastAsia="zh-CN"/>
        </w:rPr>
        <w:t xml:space="preserve">        </w:t>
      </w:r>
      <w:r>
        <w:rPr>
          <w:rFonts w:hint="eastAsia"/>
          <w:b/>
          <w:color w:val="000000"/>
          <w:sz w:val="30"/>
          <w:szCs w:val="30"/>
        </w:rPr>
        <w:t>，护照号：</w:t>
      </w:r>
      <w:r>
        <w:rPr>
          <w:rFonts w:hint="eastAsia"/>
          <w:b/>
          <w:color w:val="000000"/>
          <w:sz w:val="30"/>
          <w:szCs w:val="30"/>
          <w:lang w:val="en-US" w:eastAsia="zh-CN"/>
        </w:rPr>
        <w:t xml:space="preserve">           </w:t>
      </w:r>
      <w:r>
        <w:rPr>
          <w:rFonts w:hint="eastAsia"/>
          <w:b/>
          <w:color w:val="000000"/>
          <w:sz w:val="30"/>
          <w:szCs w:val="30"/>
        </w:rPr>
        <w:t>。</w:t>
      </w:r>
    </w:p>
    <w:p w14:paraId="3089945B">
      <w:pPr>
        <w:rPr>
          <w:rFonts w:hint="eastAsia"/>
          <w:b/>
          <w:color w:val="000000"/>
          <w:sz w:val="30"/>
          <w:szCs w:val="30"/>
        </w:rPr>
      </w:pPr>
      <w:r>
        <w:rPr>
          <w:rFonts w:hint="eastAsia"/>
          <w:b/>
          <w:color w:val="000000"/>
          <w:sz w:val="30"/>
          <w:szCs w:val="30"/>
        </w:rPr>
        <w:t>我打算与</w:t>
      </w:r>
      <w:r>
        <w:rPr>
          <w:b/>
          <w:color w:val="000000"/>
          <w:sz w:val="30"/>
          <w:szCs w:val="30"/>
        </w:rPr>
        <w:t>202</w:t>
      </w:r>
      <w:r>
        <w:rPr>
          <w:rFonts w:hint="eastAsia"/>
          <w:b/>
          <w:color w:val="000000"/>
          <w:sz w:val="30"/>
          <w:szCs w:val="30"/>
          <w:lang w:val="en-US" w:eastAsia="zh-CN"/>
        </w:rPr>
        <w:t>4</w:t>
      </w:r>
      <w:r>
        <w:rPr>
          <w:rFonts w:hint="eastAsia"/>
          <w:b/>
          <w:color w:val="000000"/>
          <w:sz w:val="30"/>
          <w:szCs w:val="30"/>
        </w:rPr>
        <w:t>年</w:t>
      </w:r>
      <w:r>
        <w:rPr>
          <w:rFonts w:hint="eastAsia"/>
          <w:b/>
          <w:color w:val="000000"/>
          <w:sz w:val="30"/>
          <w:szCs w:val="30"/>
          <w:lang w:val="en-US" w:eastAsia="zh-CN"/>
        </w:rPr>
        <w:t xml:space="preserve">  </w:t>
      </w:r>
      <w:r>
        <w:rPr>
          <w:rFonts w:hint="eastAsia"/>
          <w:b/>
          <w:color w:val="000000"/>
          <w:sz w:val="30"/>
          <w:szCs w:val="30"/>
        </w:rPr>
        <w:t>月</w:t>
      </w:r>
      <w:r>
        <w:rPr>
          <w:rFonts w:hint="eastAsia"/>
          <w:b/>
          <w:color w:val="000000"/>
          <w:sz w:val="30"/>
          <w:szCs w:val="30"/>
          <w:lang w:val="en-US" w:eastAsia="zh-CN"/>
        </w:rPr>
        <w:t xml:space="preserve">  </w:t>
      </w:r>
      <w:r>
        <w:rPr>
          <w:rFonts w:hint="eastAsia"/>
          <w:b/>
          <w:color w:val="000000"/>
          <w:sz w:val="30"/>
          <w:szCs w:val="30"/>
        </w:rPr>
        <w:t>日至</w:t>
      </w:r>
      <w:r>
        <w:rPr>
          <w:b/>
          <w:color w:val="000000"/>
          <w:sz w:val="30"/>
          <w:szCs w:val="30"/>
        </w:rPr>
        <w:t>202</w:t>
      </w:r>
      <w:r>
        <w:rPr>
          <w:rFonts w:hint="eastAsia"/>
          <w:b/>
          <w:color w:val="000000"/>
          <w:sz w:val="30"/>
          <w:szCs w:val="30"/>
          <w:lang w:val="en-US" w:eastAsia="zh-CN"/>
        </w:rPr>
        <w:t>4</w:t>
      </w:r>
      <w:r>
        <w:rPr>
          <w:rFonts w:hint="eastAsia"/>
          <w:b/>
          <w:color w:val="000000"/>
          <w:sz w:val="30"/>
          <w:szCs w:val="30"/>
        </w:rPr>
        <w:t>年</w:t>
      </w:r>
      <w:r>
        <w:rPr>
          <w:rFonts w:hint="eastAsia"/>
          <w:b/>
          <w:color w:val="000000"/>
          <w:sz w:val="30"/>
          <w:szCs w:val="30"/>
          <w:lang w:val="en-US" w:eastAsia="zh-CN"/>
        </w:rPr>
        <w:t xml:space="preserve">  </w:t>
      </w:r>
      <w:r>
        <w:rPr>
          <w:rFonts w:hint="eastAsia"/>
          <w:b/>
          <w:color w:val="000000"/>
          <w:sz w:val="30"/>
          <w:szCs w:val="30"/>
        </w:rPr>
        <w:t>月</w:t>
      </w:r>
      <w:r>
        <w:rPr>
          <w:rFonts w:hint="eastAsia"/>
          <w:b/>
          <w:color w:val="000000"/>
          <w:sz w:val="30"/>
          <w:szCs w:val="30"/>
          <w:lang w:val="en-US" w:eastAsia="zh-CN"/>
        </w:rPr>
        <w:t xml:space="preserve">  </w:t>
      </w:r>
      <w:r>
        <w:rPr>
          <w:rFonts w:hint="eastAsia"/>
          <w:b/>
          <w:color w:val="000000"/>
          <w:sz w:val="30"/>
          <w:szCs w:val="30"/>
        </w:rPr>
        <w:t>日去欧洲旅行，由于此次旅行属于个人活动，不是</w:t>
      </w:r>
      <w:r>
        <w:rPr>
          <w:rFonts w:hint="eastAsia"/>
          <w:b/>
          <w:color w:val="000000"/>
          <w:sz w:val="30"/>
          <w:szCs w:val="30"/>
          <w:lang w:val="en-US" w:eastAsia="zh-CN"/>
        </w:rPr>
        <w:t>单位</w:t>
      </w:r>
      <w:r>
        <w:rPr>
          <w:rFonts w:hint="eastAsia"/>
          <w:b/>
          <w:color w:val="000000"/>
          <w:sz w:val="30"/>
          <w:szCs w:val="30"/>
        </w:rPr>
        <w:t>组织，所以</w:t>
      </w:r>
      <w:r>
        <w:rPr>
          <w:rFonts w:hint="eastAsia"/>
          <w:b/>
          <w:color w:val="000000"/>
          <w:sz w:val="30"/>
          <w:szCs w:val="30"/>
          <w:lang w:val="en-US" w:eastAsia="zh-CN"/>
        </w:rPr>
        <w:t>单位</w:t>
      </w:r>
      <w:r>
        <w:rPr>
          <w:rFonts w:hint="eastAsia"/>
          <w:b/>
          <w:color w:val="000000"/>
          <w:sz w:val="30"/>
          <w:szCs w:val="30"/>
        </w:rPr>
        <w:t>根据管理规定，不能提供盖有公章的组织机构代码证。</w:t>
      </w:r>
    </w:p>
    <w:p w14:paraId="45A4B35F">
      <w:pPr>
        <w:rPr>
          <w:rFonts w:hint="eastAsia"/>
          <w:b/>
          <w:color w:val="000000"/>
          <w:sz w:val="30"/>
          <w:szCs w:val="30"/>
        </w:rPr>
      </w:pPr>
      <w:r>
        <w:rPr>
          <w:rFonts w:hint="eastAsia"/>
          <w:b/>
          <w:color w:val="000000"/>
          <w:sz w:val="30"/>
          <w:szCs w:val="30"/>
        </w:rPr>
        <w:t>我保证此次旅行我会遵守当地法律法规并按时回国，希望你们理解并准予我签证。</w:t>
      </w:r>
    </w:p>
    <w:p w14:paraId="00E26F5B">
      <w:pPr>
        <w:rPr>
          <w:rFonts w:hint="eastAsia"/>
          <w:b/>
          <w:color w:val="000000"/>
          <w:sz w:val="30"/>
          <w:szCs w:val="30"/>
        </w:rPr>
      </w:pPr>
    </w:p>
    <w:p w14:paraId="7F50C842">
      <w:pPr>
        <w:rPr>
          <w:rFonts w:hint="eastAsia"/>
          <w:b/>
          <w:color w:val="000000"/>
          <w:sz w:val="30"/>
          <w:szCs w:val="30"/>
        </w:rPr>
      </w:pPr>
      <w:r>
        <w:rPr>
          <w:rFonts w:hint="eastAsia"/>
          <w:b/>
          <w:color w:val="000000"/>
          <w:sz w:val="30"/>
          <w:szCs w:val="30"/>
        </w:rPr>
        <w:t>The Respected Visa Officer:</w:t>
      </w:r>
    </w:p>
    <w:p w14:paraId="7D0E05C8">
      <w:pPr>
        <w:rPr>
          <w:rFonts w:hint="eastAsia"/>
          <w:b/>
          <w:color w:val="000000"/>
          <w:sz w:val="30"/>
          <w:szCs w:val="30"/>
        </w:rPr>
      </w:pPr>
      <w:r>
        <w:rPr>
          <w:rFonts w:hint="eastAsia"/>
          <w:b/>
          <w:color w:val="000000"/>
          <w:sz w:val="30"/>
          <w:szCs w:val="30"/>
        </w:rPr>
        <w:t>My name is</w:t>
      </w:r>
      <w:r>
        <w:rPr>
          <w:b/>
          <w:color w:val="000000"/>
          <w:sz w:val="30"/>
          <w:szCs w:val="30"/>
        </w:rPr>
        <w:t xml:space="preserve"> </w:t>
      </w:r>
      <w:r>
        <w:rPr>
          <w:rFonts w:hint="eastAsia"/>
          <w:b/>
          <w:color w:val="000000"/>
          <w:sz w:val="30"/>
          <w:szCs w:val="30"/>
          <w:lang w:val="en-US" w:eastAsia="zh-CN"/>
        </w:rPr>
        <w:t xml:space="preserve">             </w:t>
      </w:r>
      <w:r>
        <w:rPr>
          <w:rFonts w:hint="eastAsia"/>
          <w:b/>
          <w:color w:val="000000"/>
          <w:sz w:val="30"/>
          <w:szCs w:val="30"/>
        </w:rPr>
        <w:t>.my passport is No</w:t>
      </w:r>
      <w:r>
        <w:rPr>
          <w:b/>
          <w:color w:val="000000"/>
          <w:sz w:val="30"/>
          <w:szCs w:val="30"/>
        </w:rPr>
        <w:t xml:space="preserve"> </w:t>
      </w:r>
      <w:r>
        <w:rPr>
          <w:rFonts w:hint="eastAsia"/>
          <w:b/>
          <w:color w:val="000000"/>
          <w:sz w:val="30"/>
          <w:szCs w:val="30"/>
          <w:lang w:val="en-US" w:eastAsia="zh-CN"/>
        </w:rPr>
        <w:t xml:space="preserve">            </w:t>
      </w:r>
      <w:r>
        <w:rPr>
          <w:rFonts w:hint="eastAsia"/>
          <w:b/>
          <w:color w:val="000000"/>
          <w:sz w:val="30"/>
          <w:szCs w:val="30"/>
        </w:rPr>
        <w:t>。</w:t>
      </w:r>
    </w:p>
    <w:p w14:paraId="390BAC31">
      <w:pPr>
        <w:rPr>
          <w:rFonts w:hint="eastAsia"/>
          <w:b/>
          <w:color w:val="000000"/>
          <w:sz w:val="30"/>
          <w:szCs w:val="30"/>
        </w:rPr>
      </w:pPr>
      <w:r>
        <w:rPr>
          <w:rFonts w:hint="eastAsia"/>
          <w:b/>
          <w:color w:val="000000"/>
          <w:sz w:val="30"/>
          <w:szCs w:val="30"/>
        </w:rPr>
        <w:t>I want to travel to European countries from</w:t>
      </w:r>
      <w:r>
        <w:rPr>
          <w:rFonts w:hint="eastAsia" w:ascii="Times New Roman" w:hAnsi="Times New Roman" w:eastAsia="宋体" w:cs="Times New Roman"/>
          <w:b/>
          <w:color w:val="000000"/>
          <w:sz w:val="30"/>
          <w:szCs w:val="30"/>
        </w:rPr>
        <w:t xml:space="preserve"> </w:t>
      </w:r>
      <w:r>
        <w:rPr>
          <w:rFonts w:hint="eastAsia" w:ascii="Times New Roman" w:hAnsi="Times New Roman" w:eastAsia="宋体" w:cs="Times New Roman"/>
          <w:b/>
          <w:color w:val="000000"/>
          <w:sz w:val="30"/>
          <w:szCs w:val="30"/>
          <w:lang w:val="en-US" w:eastAsia="zh-CN"/>
        </w:rPr>
        <w:t xml:space="preserve">     </w:t>
      </w:r>
      <w:r>
        <w:rPr>
          <w:b/>
          <w:color w:val="000000"/>
          <w:sz w:val="30"/>
          <w:szCs w:val="30"/>
        </w:rPr>
        <w:t>, 202</w:t>
      </w:r>
      <w:r>
        <w:rPr>
          <w:rFonts w:hint="eastAsia"/>
          <w:b/>
          <w:color w:val="000000"/>
          <w:sz w:val="30"/>
          <w:szCs w:val="30"/>
          <w:lang w:val="en-US" w:eastAsia="zh-CN"/>
        </w:rPr>
        <w:t>4</w:t>
      </w:r>
      <w:r>
        <w:rPr>
          <w:b/>
          <w:color w:val="000000"/>
          <w:sz w:val="30"/>
          <w:szCs w:val="30"/>
        </w:rPr>
        <w:t xml:space="preserve"> to </w:t>
      </w:r>
      <w:r>
        <w:rPr>
          <w:rFonts w:hint="eastAsia" w:ascii="Times New Roman" w:hAnsi="Times New Roman" w:eastAsia="宋体" w:cs="Times New Roman"/>
          <w:b/>
          <w:color w:val="000000"/>
          <w:sz w:val="30"/>
          <w:szCs w:val="30"/>
          <w:lang w:val="en-US" w:eastAsia="zh-CN"/>
        </w:rPr>
        <w:t xml:space="preserve">     </w:t>
      </w:r>
      <w:r>
        <w:rPr>
          <w:b/>
          <w:color w:val="000000"/>
          <w:sz w:val="30"/>
          <w:szCs w:val="30"/>
        </w:rPr>
        <w:t>, 202</w:t>
      </w:r>
      <w:r>
        <w:rPr>
          <w:rFonts w:hint="eastAsia"/>
          <w:b/>
          <w:color w:val="000000"/>
          <w:sz w:val="30"/>
          <w:szCs w:val="30"/>
          <w:lang w:val="en-US" w:eastAsia="zh-CN"/>
        </w:rPr>
        <w:t>4</w:t>
      </w:r>
      <w:r>
        <w:rPr>
          <w:rFonts w:hint="eastAsia"/>
          <w:b/>
          <w:color w:val="000000"/>
          <w:sz w:val="30"/>
          <w:szCs w:val="30"/>
        </w:rPr>
        <w:t xml:space="preserve"> </w:t>
      </w:r>
      <w:r>
        <w:rPr>
          <w:rFonts w:hint="eastAsia"/>
          <w:b/>
          <w:color w:val="000000"/>
          <w:sz w:val="30"/>
          <w:szCs w:val="30"/>
          <w:lang w:val="en-US" w:eastAsia="zh-CN"/>
        </w:rPr>
        <w:t>,</w:t>
      </w:r>
      <w:r>
        <w:rPr>
          <w:rFonts w:hint="eastAsia"/>
          <w:b/>
          <w:color w:val="000000"/>
          <w:sz w:val="30"/>
          <w:szCs w:val="30"/>
        </w:rPr>
        <w:t>My company can’t provide me a stamped Organization Code Certificate according to the regulation because that’s my personal activities and it’s not organized by company.</w:t>
      </w:r>
    </w:p>
    <w:p w14:paraId="4FB5F698">
      <w:pPr>
        <w:rPr>
          <w:rFonts w:hint="eastAsia"/>
          <w:b/>
          <w:color w:val="000000"/>
          <w:sz w:val="30"/>
          <w:szCs w:val="30"/>
        </w:rPr>
      </w:pPr>
      <w:r>
        <w:rPr>
          <w:rFonts w:hint="eastAsia"/>
          <w:b/>
          <w:color w:val="000000"/>
          <w:sz w:val="30"/>
          <w:szCs w:val="30"/>
        </w:rPr>
        <w:t>I promise I will obey the local laws and come back to China on time.I hope you’ll understand and grant me the visa</w:t>
      </w:r>
    </w:p>
    <w:p w14:paraId="490E4A0E">
      <w:pPr>
        <w:rPr>
          <w:rFonts w:hint="eastAsia"/>
          <w:b/>
          <w:color w:val="000000"/>
          <w:sz w:val="30"/>
          <w:szCs w:val="30"/>
        </w:rPr>
      </w:pPr>
    </w:p>
    <w:p w14:paraId="13929E92">
      <w:pPr>
        <w:rPr>
          <w:rFonts w:hint="eastAsia" w:eastAsia="楷体_GB2312"/>
          <w:sz w:val="24"/>
        </w:rPr>
      </w:pPr>
    </w:p>
    <w:p w14:paraId="3B123014">
      <w:pPr>
        <w:rPr>
          <w:rFonts w:hint="eastAsia" w:eastAsia="楷体_GB2312"/>
          <w:sz w:val="24"/>
        </w:rPr>
      </w:pPr>
    </w:p>
    <w:p w14:paraId="15DE4583">
      <w:pPr>
        <w:rPr>
          <w:rFonts w:hint="eastAsia" w:eastAsia="楷体_GB2312"/>
          <w:sz w:val="24"/>
        </w:rPr>
      </w:pPr>
    </w:p>
    <w:p w14:paraId="69458DE0">
      <w:pPr>
        <w:rPr>
          <w:rFonts w:hint="eastAsia" w:eastAsia="楷体_GB2312"/>
          <w:sz w:val="24"/>
        </w:rPr>
      </w:pPr>
    </w:p>
    <w:p w14:paraId="0AFE7218">
      <w:pPr>
        <w:rPr>
          <w:rFonts w:hint="eastAsia" w:eastAsia="楷体_GB2312"/>
          <w:sz w:val="24"/>
        </w:rPr>
      </w:pPr>
    </w:p>
    <w:p w14:paraId="4DAA97AC">
      <w:pPr>
        <w:rPr>
          <w:rFonts w:hint="eastAsia" w:eastAsia="楷体_GB2312"/>
          <w:sz w:val="24"/>
        </w:rPr>
      </w:pPr>
    </w:p>
    <w:p w14:paraId="03873049">
      <w:pPr>
        <w:rPr>
          <w:rFonts w:hint="eastAsia" w:eastAsia="楷体_GB2312"/>
          <w:sz w:val="24"/>
        </w:rPr>
      </w:pPr>
    </w:p>
    <w:p w14:paraId="6DF70E33">
      <w:pPr>
        <w:rPr>
          <w:rFonts w:hint="eastAsia" w:eastAsia="楷体_GB2312"/>
          <w:sz w:val="24"/>
        </w:rPr>
      </w:pPr>
    </w:p>
    <w:p w14:paraId="14DC72E7">
      <w:pPr>
        <w:rPr>
          <w:rFonts w:hint="eastAsia" w:eastAsia="楷体_GB2312"/>
          <w:sz w:val="24"/>
        </w:rPr>
      </w:pPr>
    </w:p>
    <w:p w14:paraId="10C64BE7">
      <w:pPr>
        <w:rPr>
          <w:rFonts w:hint="eastAsia" w:eastAsia="楷体_GB2312"/>
          <w:sz w:val="24"/>
        </w:rPr>
      </w:pPr>
    </w:p>
    <w:p w14:paraId="4B2F1D14">
      <w:pPr>
        <w:rPr>
          <w:rFonts w:hint="eastAsia" w:eastAsia="楷体_GB2312"/>
          <w:sz w:val="24"/>
        </w:rPr>
      </w:pPr>
    </w:p>
    <w:p w14:paraId="6926012B">
      <w:pPr>
        <w:rPr>
          <w:rFonts w:hint="eastAsia" w:eastAsia="楷体_GB2312"/>
          <w:sz w:val="24"/>
        </w:rPr>
      </w:pPr>
    </w:p>
    <w:p w14:paraId="69CEC545">
      <w:pPr>
        <w:rPr>
          <w:rFonts w:hint="eastAsia" w:eastAsia="楷体_GB2312"/>
          <w:sz w:val="24"/>
        </w:rPr>
      </w:pPr>
    </w:p>
    <w:p w14:paraId="60B5502B">
      <w:pPr>
        <w:rPr>
          <w:rFonts w:hint="eastAsia" w:eastAsia="楷体_GB2312"/>
          <w:sz w:val="24"/>
        </w:rPr>
      </w:pPr>
    </w:p>
    <w:p w14:paraId="1F6F7D8D">
      <w:pPr>
        <w:rPr>
          <w:rFonts w:hint="eastAsia" w:eastAsia="楷体_GB2312"/>
          <w:sz w:val="24"/>
        </w:rPr>
      </w:pPr>
    </w:p>
    <w:p w14:paraId="7A59E8A8">
      <w:pPr>
        <w:rPr>
          <w:rFonts w:hint="eastAsia" w:eastAsia="楷体_GB2312"/>
          <w:sz w:val="24"/>
        </w:rPr>
      </w:pPr>
    </w:p>
    <w:p w14:paraId="1B5AA6D6">
      <w:pPr>
        <w:spacing w:line="400" w:lineRule="atLeast"/>
        <w:jc w:val="center"/>
        <w:rPr>
          <w:rFonts w:hint="eastAsia" w:ascii="宋体" w:hAnsi="宋体"/>
          <w:b/>
          <w:bCs/>
          <w:sz w:val="20"/>
          <w:szCs w:val="20"/>
          <w:u w:val="single"/>
        </w:rPr>
      </w:pPr>
      <w:r>
        <w:rPr>
          <w:rFonts w:ascii="宋体" w:hAnsi="宋体"/>
          <w:b/>
          <w:bCs/>
          <w:sz w:val="20"/>
          <w:szCs w:val="20"/>
          <w:u w:val="single"/>
        </w:rPr>
        <w:t>此为模板，请按此格式用带有贵学校抬头的信纸打印</w:t>
      </w:r>
    </w:p>
    <w:p w14:paraId="26ADBDA8">
      <w:pPr>
        <w:spacing w:line="400" w:lineRule="atLeast"/>
        <w:jc w:val="center"/>
        <w:rPr>
          <w:rFonts w:hint="eastAsia"/>
          <w:b/>
          <w:bCs/>
          <w:color w:val="000000"/>
          <w:sz w:val="20"/>
          <w:szCs w:val="20"/>
        </w:rPr>
      </w:pPr>
      <w:r>
        <w:rPr>
          <w:rFonts w:ascii="宋体" w:hAnsi="宋体"/>
          <w:b/>
          <w:bCs/>
          <w:sz w:val="20"/>
          <w:szCs w:val="20"/>
          <w:u w:val="single"/>
        </w:rPr>
        <w:t>（如贵学校没有抬头信纸，请自行添加打印抬头，空格处也需用打印的形式填写）</w:t>
      </w:r>
    </w:p>
    <w:p w14:paraId="0E631721">
      <w:pPr>
        <w:widowControl/>
        <w:shd w:val="clear" w:color="auto" w:fill="FFFFFF"/>
        <w:jc w:val="center"/>
        <w:rPr>
          <w:rFonts w:ascii="Tahoma" w:hAnsi="Tahoma" w:cs="Tahoma"/>
          <w:color w:val="333333"/>
          <w:kern w:val="0"/>
          <w:sz w:val="18"/>
          <w:szCs w:val="18"/>
        </w:rPr>
      </w:pPr>
      <w:r>
        <w:rPr>
          <w:b/>
          <w:bCs/>
          <w:color w:val="333333"/>
          <w:kern w:val="0"/>
          <w:sz w:val="36"/>
          <w:szCs w:val="36"/>
        </w:rPr>
        <w:t>CERTIFICATION</w:t>
      </w:r>
    </w:p>
    <w:p w14:paraId="1895EE63">
      <w:pPr>
        <w:widowControl/>
        <w:shd w:val="clear" w:color="auto" w:fill="FFFFFF"/>
        <w:ind w:firstLine="555"/>
        <w:jc w:val="left"/>
        <w:rPr>
          <w:rFonts w:ascii="Tahoma" w:hAnsi="Tahoma" w:cs="Tahoma"/>
          <w:color w:val="333333"/>
          <w:kern w:val="0"/>
          <w:sz w:val="18"/>
          <w:szCs w:val="18"/>
        </w:rPr>
      </w:pPr>
      <w:r>
        <w:rPr>
          <w:color w:val="FF0000"/>
          <w:kern w:val="0"/>
          <w:sz w:val="29"/>
          <w:szCs w:val="29"/>
          <w:u w:val="single"/>
        </w:rPr>
        <w:t>Mr. Jiang Zhimin</w:t>
      </w:r>
      <w:r>
        <w:rPr>
          <w:color w:val="333333"/>
          <w:kern w:val="0"/>
          <w:sz w:val="29"/>
          <w:szCs w:val="29"/>
        </w:rPr>
        <w:t> is the student of </w:t>
      </w:r>
      <w:r>
        <w:rPr>
          <w:color w:val="FF0000"/>
          <w:kern w:val="0"/>
          <w:sz w:val="29"/>
          <w:szCs w:val="29"/>
          <w:u w:val="single"/>
        </w:rPr>
        <w:t>grade one</w:t>
      </w:r>
      <w:r>
        <w:rPr>
          <w:color w:val="333333"/>
          <w:kern w:val="0"/>
          <w:sz w:val="29"/>
          <w:szCs w:val="29"/>
        </w:rPr>
        <w:t> in our school. </w:t>
      </w:r>
      <w:r>
        <w:rPr>
          <w:color w:val="FF0000"/>
          <w:kern w:val="0"/>
          <w:sz w:val="29"/>
          <w:szCs w:val="29"/>
        </w:rPr>
        <w:t>His</w:t>
      </w:r>
      <w:r>
        <w:rPr>
          <w:color w:val="333333"/>
          <w:kern w:val="0"/>
          <w:sz w:val="29"/>
          <w:szCs w:val="29"/>
        </w:rPr>
        <w:t> ID card number is </w:t>
      </w:r>
      <w:r>
        <w:rPr>
          <w:color w:val="FF0000"/>
          <w:kern w:val="0"/>
          <w:sz w:val="29"/>
          <w:szCs w:val="29"/>
        </w:rPr>
        <w:t>320382199811110417</w:t>
      </w:r>
      <w:r>
        <w:rPr>
          <w:rFonts w:hint="eastAsia" w:ascii="宋体" w:hAnsi="宋体" w:cs="Tahoma"/>
          <w:color w:val="FF0000"/>
          <w:kern w:val="0"/>
          <w:sz w:val="29"/>
          <w:szCs w:val="29"/>
        </w:rPr>
        <w:t>，</w:t>
      </w:r>
      <w:r>
        <w:rPr>
          <w:color w:val="000000"/>
          <w:kern w:val="0"/>
          <w:sz w:val="29"/>
          <w:szCs w:val="29"/>
        </w:rPr>
        <w:t>Passport number is</w:t>
      </w:r>
      <w:r>
        <w:rPr>
          <w:color w:val="FF0000"/>
          <w:kern w:val="0"/>
          <w:sz w:val="29"/>
          <w:szCs w:val="29"/>
        </w:rPr>
        <w:t> G46577765</w:t>
      </w:r>
      <w:r>
        <w:rPr>
          <w:rFonts w:hint="eastAsia" w:ascii="宋体" w:hAnsi="宋体" w:cs="Tahoma"/>
          <w:color w:val="333333"/>
          <w:kern w:val="0"/>
          <w:sz w:val="29"/>
          <w:szCs w:val="29"/>
        </w:rPr>
        <w:t>，</w:t>
      </w:r>
      <w:r>
        <w:rPr>
          <w:color w:val="333333"/>
          <w:kern w:val="0"/>
          <w:sz w:val="29"/>
          <w:szCs w:val="29"/>
        </w:rPr>
        <w:t>date of birth is </w:t>
      </w:r>
      <w:r>
        <w:rPr>
          <w:color w:val="FF0000"/>
          <w:kern w:val="0"/>
          <w:sz w:val="29"/>
          <w:szCs w:val="29"/>
        </w:rPr>
        <w:t>1998-11-11</w:t>
      </w:r>
      <w:r>
        <w:rPr>
          <w:color w:val="333333"/>
          <w:kern w:val="0"/>
          <w:sz w:val="29"/>
          <w:szCs w:val="29"/>
        </w:rPr>
        <w:t> .We agree that </w:t>
      </w:r>
      <w:r>
        <w:rPr>
          <w:color w:val="FF0000"/>
          <w:kern w:val="0"/>
          <w:sz w:val="29"/>
          <w:szCs w:val="29"/>
          <w:u w:val="single"/>
        </w:rPr>
        <w:t>he </w:t>
      </w:r>
      <w:r>
        <w:rPr>
          <w:color w:val="333333"/>
          <w:kern w:val="0"/>
          <w:sz w:val="29"/>
          <w:szCs w:val="29"/>
        </w:rPr>
        <w:t>will go to </w:t>
      </w:r>
      <w:r>
        <w:rPr>
          <w:color w:val="FF0000"/>
          <w:kern w:val="0"/>
          <w:sz w:val="29"/>
          <w:szCs w:val="29"/>
        </w:rPr>
        <w:t>European countries</w:t>
      </w:r>
      <w:r>
        <w:rPr>
          <w:color w:val="333333"/>
          <w:kern w:val="0"/>
          <w:sz w:val="29"/>
          <w:szCs w:val="29"/>
        </w:rPr>
        <w:t> for a trip during </w:t>
      </w:r>
      <w:r>
        <w:rPr>
          <w:color w:val="FF0000"/>
          <w:kern w:val="0"/>
          <w:sz w:val="29"/>
          <w:szCs w:val="29"/>
          <w:u w:val="single"/>
        </w:rPr>
        <w:t>summer</w:t>
      </w:r>
      <w:r>
        <w:rPr>
          <w:color w:val="333333"/>
          <w:kern w:val="0"/>
          <w:sz w:val="29"/>
          <w:szCs w:val="29"/>
        </w:rPr>
        <w:t> holiday. The time is from </w:t>
      </w:r>
      <w:r>
        <w:rPr>
          <w:color w:val="FF0000"/>
          <w:kern w:val="0"/>
          <w:sz w:val="29"/>
          <w:szCs w:val="29"/>
          <w:u w:val="single"/>
        </w:rPr>
        <w:t>16 Jul 2005</w:t>
      </w:r>
      <w:r>
        <w:rPr>
          <w:color w:val="333333"/>
          <w:kern w:val="0"/>
          <w:sz w:val="29"/>
          <w:szCs w:val="29"/>
        </w:rPr>
        <w:t> to </w:t>
      </w:r>
      <w:r>
        <w:rPr>
          <w:color w:val="FF0000"/>
          <w:kern w:val="0"/>
          <w:sz w:val="29"/>
          <w:szCs w:val="29"/>
          <w:u w:val="single"/>
        </w:rPr>
        <w:t>30 Jul 2005</w:t>
      </w:r>
      <w:r>
        <w:rPr>
          <w:color w:val="333333"/>
          <w:kern w:val="0"/>
          <w:sz w:val="29"/>
          <w:szCs w:val="29"/>
        </w:rPr>
        <w:t>, about </w:t>
      </w:r>
      <w:r>
        <w:rPr>
          <w:color w:val="FF0000"/>
          <w:kern w:val="0"/>
          <w:sz w:val="29"/>
          <w:szCs w:val="29"/>
          <w:u w:val="single"/>
        </w:rPr>
        <w:t>10</w:t>
      </w:r>
      <w:r>
        <w:rPr>
          <w:color w:val="333333"/>
          <w:kern w:val="0"/>
          <w:sz w:val="29"/>
          <w:szCs w:val="29"/>
        </w:rPr>
        <w:t> days.</w:t>
      </w:r>
    </w:p>
    <w:p w14:paraId="0E92ACEB">
      <w:pPr>
        <w:widowControl/>
        <w:shd w:val="clear" w:color="auto" w:fill="FFFFFF"/>
        <w:ind w:firstLine="780"/>
        <w:jc w:val="left"/>
        <w:rPr>
          <w:rFonts w:ascii="Tahoma" w:hAnsi="Tahoma" w:cs="Tahoma"/>
          <w:color w:val="333333"/>
          <w:kern w:val="0"/>
          <w:sz w:val="18"/>
          <w:szCs w:val="18"/>
        </w:rPr>
      </w:pPr>
      <w:r>
        <w:rPr>
          <w:color w:val="333333"/>
          <w:kern w:val="0"/>
          <w:sz w:val="29"/>
          <w:szCs w:val="29"/>
        </w:rPr>
        <w:t>During the journey, all the costs and accommodations will be paid by </w:t>
      </w:r>
      <w:r>
        <w:rPr>
          <w:color w:val="FF0000"/>
          <w:kern w:val="0"/>
          <w:sz w:val="29"/>
          <w:szCs w:val="29"/>
          <w:u w:val="single"/>
        </w:rPr>
        <w:t>his parents</w:t>
      </w:r>
      <w:r>
        <w:rPr>
          <w:color w:val="333333"/>
          <w:kern w:val="0"/>
          <w:sz w:val="29"/>
          <w:szCs w:val="29"/>
        </w:rPr>
        <w:t>.</w:t>
      </w:r>
    </w:p>
    <w:p w14:paraId="636EA4EE">
      <w:pPr>
        <w:widowControl/>
        <w:shd w:val="clear" w:color="auto" w:fill="FFFFFF"/>
        <w:ind w:firstLine="780"/>
        <w:jc w:val="left"/>
        <w:rPr>
          <w:rFonts w:ascii="Tahoma" w:hAnsi="Tahoma" w:cs="Tahoma"/>
          <w:color w:val="333333"/>
          <w:kern w:val="0"/>
          <w:sz w:val="18"/>
          <w:szCs w:val="18"/>
        </w:rPr>
      </w:pPr>
      <w:r>
        <w:rPr>
          <w:color w:val="333333"/>
          <w:kern w:val="0"/>
          <w:sz w:val="29"/>
          <w:szCs w:val="29"/>
        </w:rPr>
        <w:t>We hereby formally guarantee that </w:t>
      </w:r>
      <w:r>
        <w:rPr>
          <w:color w:val="FF0000"/>
          <w:kern w:val="0"/>
          <w:sz w:val="29"/>
          <w:szCs w:val="29"/>
          <w:u w:val="single"/>
        </w:rPr>
        <w:t>he</w:t>
      </w:r>
      <w:r>
        <w:rPr>
          <w:color w:val="333333"/>
          <w:kern w:val="0"/>
          <w:sz w:val="29"/>
          <w:szCs w:val="29"/>
        </w:rPr>
        <w:t> will abide by all outbound laws and regulations and will come back to China on time, we will reserve </w:t>
      </w:r>
      <w:r>
        <w:rPr>
          <w:color w:val="FF0000"/>
          <w:kern w:val="0"/>
          <w:sz w:val="29"/>
          <w:szCs w:val="29"/>
          <w:u w:val="single"/>
        </w:rPr>
        <w:t>his</w:t>
      </w:r>
      <w:r>
        <w:rPr>
          <w:color w:val="333333"/>
          <w:kern w:val="0"/>
          <w:sz w:val="29"/>
          <w:szCs w:val="29"/>
        </w:rPr>
        <w:t> status after </w:t>
      </w:r>
      <w:r>
        <w:rPr>
          <w:color w:val="FF0000"/>
          <w:kern w:val="0"/>
          <w:sz w:val="29"/>
          <w:szCs w:val="29"/>
          <w:u w:val="single"/>
        </w:rPr>
        <w:t>his</w:t>
      </w:r>
      <w:r>
        <w:rPr>
          <w:color w:val="333333"/>
          <w:kern w:val="0"/>
          <w:sz w:val="29"/>
          <w:szCs w:val="29"/>
        </w:rPr>
        <w:t> returning.</w:t>
      </w:r>
    </w:p>
    <w:p w14:paraId="5021CF67">
      <w:pPr>
        <w:widowControl/>
        <w:shd w:val="clear" w:color="auto" w:fill="FFFFFF"/>
        <w:jc w:val="left"/>
        <w:rPr>
          <w:rFonts w:ascii="Tahoma" w:hAnsi="Tahoma" w:cs="Tahoma"/>
          <w:color w:val="333333"/>
          <w:kern w:val="0"/>
          <w:sz w:val="28"/>
          <w:szCs w:val="28"/>
        </w:rPr>
      </w:pPr>
      <w:r>
        <w:rPr>
          <w:color w:val="333333"/>
          <w:kern w:val="0"/>
          <w:sz w:val="28"/>
          <w:szCs w:val="28"/>
        </w:rPr>
        <w:t> </w:t>
      </w:r>
    </w:p>
    <w:p w14:paraId="5BF21AD0">
      <w:pPr>
        <w:widowControl/>
        <w:shd w:val="clear" w:color="auto" w:fill="FFFFFF"/>
        <w:jc w:val="left"/>
        <w:rPr>
          <w:rFonts w:ascii="Tahoma" w:hAnsi="Tahoma" w:cs="Tahoma"/>
          <w:color w:val="333333"/>
          <w:kern w:val="0"/>
          <w:sz w:val="28"/>
          <w:szCs w:val="28"/>
        </w:rPr>
      </w:pPr>
      <w:r>
        <w:rPr>
          <w:color w:val="333333"/>
          <w:kern w:val="0"/>
          <w:sz w:val="28"/>
          <w:szCs w:val="28"/>
        </w:rPr>
        <w:t>Yours sincerely,</w:t>
      </w:r>
    </w:p>
    <w:p w14:paraId="02C12D2C">
      <w:pPr>
        <w:widowControl/>
        <w:shd w:val="clear" w:color="auto" w:fill="FFFFFF"/>
        <w:jc w:val="left"/>
        <w:outlineLvl w:val="5"/>
        <w:rPr>
          <w:rFonts w:ascii="Tahoma" w:hAnsi="Tahoma" w:cs="Tahoma"/>
          <w:b/>
          <w:bCs/>
          <w:color w:val="333333"/>
          <w:kern w:val="0"/>
          <w:sz w:val="28"/>
          <w:szCs w:val="28"/>
        </w:rPr>
      </w:pPr>
      <w:r>
        <w:rPr>
          <w:rFonts w:ascii="Tahoma" w:hAnsi="Tahoma" w:cs="Tahoma"/>
          <w:b/>
          <w:bCs/>
          <w:color w:val="FF0000"/>
          <w:kern w:val="0"/>
          <w:sz w:val="28"/>
          <w:szCs w:val="28"/>
          <w:u w:val="single"/>
        </w:rPr>
        <w:t>Yuyao High school</w:t>
      </w:r>
    </w:p>
    <w:p w14:paraId="2B311CCC">
      <w:pPr>
        <w:widowControl/>
        <w:shd w:val="clear" w:color="auto" w:fill="FFFFFF"/>
        <w:jc w:val="left"/>
        <w:rPr>
          <w:rFonts w:ascii="Tahoma" w:hAnsi="Tahoma" w:cs="Tahoma"/>
          <w:color w:val="333333"/>
          <w:kern w:val="0"/>
          <w:sz w:val="28"/>
          <w:szCs w:val="28"/>
        </w:rPr>
      </w:pPr>
      <w:r>
        <w:rPr>
          <w:color w:val="333333"/>
          <w:kern w:val="0"/>
          <w:sz w:val="28"/>
          <w:szCs w:val="28"/>
        </w:rPr>
        <w:t>Add: </w:t>
      </w:r>
      <w:r>
        <w:rPr>
          <w:color w:val="FF0000"/>
          <w:kern w:val="0"/>
          <w:sz w:val="28"/>
          <w:szCs w:val="28"/>
          <w:u w:val="single"/>
        </w:rPr>
        <w:t>2# South Shunshui Rd Yuyao Zhejiang</w:t>
      </w:r>
    </w:p>
    <w:p w14:paraId="71868EA4">
      <w:pPr>
        <w:widowControl/>
        <w:shd w:val="clear" w:color="auto" w:fill="FFFFFF"/>
        <w:jc w:val="left"/>
        <w:outlineLvl w:val="0"/>
        <w:rPr>
          <w:rFonts w:ascii="Arial" w:hAnsi="Arial" w:cs="Arial"/>
          <w:b/>
          <w:bCs/>
          <w:color w:val="333333"/>
          <w:kern w:val="36"/>
          <w:sz w:val="28"/>
          <w:szCs w:val="28"/>
        </w:rPr>
      </w:pPr>
      <w:r>
        <w:rPr>
          <w:rFonts w:ascii="Arial" w:hAnsi="Arial" w:cs="Arial"/>
          <w:b/>
          <w:bCs/>
          <w:color w:val="333333"/>
          <w:kern w:val="36"/>
          <w:sz w:val="28"/>
          <w:szCs w:val="28"/>
        </w:rPr>
        <w:t>Tel: </w:t>
      </w:r>
      <w:r>
        <w:rPr>
          <w:rFonts w:ascii="Arial" w:hAnsi="Arial" w:cs="Arial"/>
          <w:b/>
          <w:bCs/>
          <w:color w:val="FF0000"/>
          <w:kern w:val="36"/>
          <w:sz w:val="28"/>
          <w:szCs w:val="28"/>
          <w:u w:val="single"/>
        </w:rPr>
        <w:t>0574-6222858</w:t>
      </w:r>
    </w:p>
    <w:p w14:paraId="3F2F55A3">
      <w:pPr>
        <w:widowControl/>
        <w:shd w:val="clear" w:color="auto" w:fill="FFFFFF"/>
        <w:jc w:val="left"/>
        <w:rPr>
          <w:rFonts w:ascii="Tahoma" w:hAnsi="Tahoma" w:cs="Tahoma"/>
          <w:color w:val="333333"/>
          <w:kern w:val="0"/>
          <w:sz w:val="28"/>
          <w:szCs w:val="28"/>
        </w:rPr>
      </w:pPr>
      <w:r>
        <w:rPr>
          <w:color w:val="333333"/>
          <w:kern w:val="0"/>
          <w:sz w:val="28"/>
          <w:szCs w:val="28"/>
        </w:rPr>
        <w:t>Fax: </w:t>
      </w:r>
      <w:r>
        <w:rPr>
          <w:color w:val="FF0000"/>
          <w:kern w:val="0"/>
          <w:sz w:val="28"/>
          <w:szCs w:val="28"/>
          <w:u w:val="single"/>
        </w:rPr>
        <w:t>0574-62285843</w:t>
      </w:r>
    </w:p>
    <w:p w14:paraId="72649089">
      <w:pPr>
        <w:widowControl/>
        <w:shd w:val="clear" w:color="auto" w:fill="FFFFFF"/>
        <w:jc w:val="right"/>
        <w:rPr>
          <w:rFonts w:ascii="Tahoma" w:hAnsi="Tahoma" w:cs="Tahoma"/>
          <w:color w:val="333333"/>
          <w:kern w:val="0"/>
          <w:sz w:val="18"/>
          <w:szCs w:val="18"/>
        </w:rPr>
      </w:pPr>
      <w:r>
        <w:rPr>
          <w:color w:val="333333"/>
          <w:kern w:val="0"/>
          <w:sz w:val="29"/>
          <w:szCs w:val="29"/>
        </w:rPr>
        <w:t>Person in charge: </w:t>
      </w:r>
      <w:r>
        <w:rPr>
          <w:color w:val="FF0000"/>
          <w:kern w:val="0"/>
          <w:sz w:val="29"/>
          <w:szCs w:val="29"/>
          <w:u w:val="single"/>
        </w:rPr>
        <w:t>Mr. Yu Hong </w:t>
      </w:r>
      <w:r>
        <w:rPr>
          <w:rFonts w:hint="eastAsia" w:ascii="宋体" w:hAnsi="宋体" w:cs="Tahoma"/>
          <w:color w:val="FF0000"/>
          <w:kern w:val="0"/>
          <w:sz w:val="29"/>
          <w:szCs w:val="29"/>
          <w:u w:val="single"/>
        </w:rPr>
        <w:t>宇红</w:t>
      </w:r>
    </w:p>
    <w:p w14:paraId="6B04F5CA">
      <w:pPr>
        <w:widowControl/>
        <w:shd w:val="clear" w:color="auto" w:fill="FFFFFF"/>
        <w:jc w:val="right"/>
        <w:rPr>
          <w:rFonts w:ascii="Tahoma" w:hAnsi="Tahoma" w:cs="Tahoma"/>
          <w:color w:val="333333"/>
          <w:kern w:val="0"/>
          <w:sz w:val="18"/>
          <w:szCs w:val="18"/>
        </w:rPr>
      </w:pPr>
      <w:r>
        <w:rPr>
          <w:color w:val="333333"/>
          <w:kern w:val="0"/>
          <w:sz w:val="29"/>
          <w:szCs w:val="29"/>
        </w:rPr>
        <w:t>Position:</w:t>
      </w:r>
      <w:r>
        <w:rPr>
          <w:color w:val="333333"/>
          <w:kern w:val="0"/>
          <w:sz w:val="29"/>
          <w:szCs w:val="29"/>
          <w:u w:val="single"/>
        </w:rPr>
        <w:t> </w:t>
      </w:r>
      <w:r>
        <w:rPr>
          <w:color w:val="FF0000"/>
          <w:kern w:val="0"/>
          <w:sz w:val="29"/>
          <w:szCs w:val="29"/>
          <w:u w:val="single"/>
        </w:rPr>
        <w:t>Dean of students</w:t>
      </w:r>
    </w:p>
    <w:p w14:paraId="69E22F3A">
      <w:pPr>
        <w:widowControl/>
        <w:shd w:val="clear" w:color="auto" w:fill="FFFFFF"/>
        <w:jc w:val="right"/>
        <w:rPr>
          <w:rFonts w:ascii="Tahoma" w:hAnsi="Tahoma" w:cs="Tahoma"/>
          <w:color w:val="333333"/>
          <w:kern w:val="0"/>
          <w:sz w:val="18"/>
          <w:szCs w:val="18"/>
        </w:rPr>
      </w:pPr>
      <w:r>
        <w:rPr>
          <w:rFonts w:hint="eastAsia" w:ascii="宋体" w:hAnsi="宋体" w:cs="Tahoma"/>
          <w:color w:val="FF0000"/>
          <w:kern w:val="0"/>
          <w:sz w:val="29"/>
          <w:szCs w:val="29"/>
          <w:u w:val="single"/>
        </w:rPr>
        <w:t>（负责人签字并加盖公章</w:t>
      </w:r>
    </w:p>
    <w:p w14:paraId="06B576DB">
      <w:r>
        <w:rPr>
          <w:rStyle w:val="16"/>
          <w:rFonts w:hint="eastAsia" w:cs="Tahoma"/>
          <w:b/>
          <w:bCs/>
          <w:color w:val="FF0000"/>
          <w:sz w:val="18"/>
          <w:szCs w:val="18"/>
          <w:shd w:val="clear" w:color="auto" w:fill="FFFFFF"/>
        </w:rPr>
        <w:t>红字部分请做相应的修改！</w:t>
      </w:r>
    </w:p>
    <w:p w14:paraId="2AAC3632">
      <w:pPr>
        <w:rPr>
          <w:rFonts w:hint="eastAsia" w:eastAsia="楷体_GB2312"/>
          <w:sz w:val="24"/>
        </w:rPr>
      </w:pPr>
    </w:p>
    <w:p w14:paraId="50CDA204">
      <w:pPr>
        <w:rPr>
          <w:rFonts w:hint="eastAsia" w:eastAsia="楷体_GB2312"/>
          <w:sz w:val="24"/>
        </w:rPr>
      </w:pPr>
    </w:p>
    <w:p w14:paraId="3E78F60E">
      <w:pPr>
        <w:rPr>
          <w:rFonts w:hint="eastAsia" w:eastAsia="楷体_GB2312"/>
          <w:sz w:val="24"/>
        </w:rPr>
      </w:pPr>
    </w:p>
    <w:p w14:paraId="41318E2A">
      <w:pPr>
        <w:rPr>
          <w:rFonts w:hint="eastAsia" w:eastAsia="楷体_GB2312"/>
          <w:sz w:val="24"/>
        </w:rPr>
      </w:pPr>
    </w:p>
    <w:p w14:paraId="4A3DC281">
      <w:pPr>
        <w:rPr>
          <w:rFonts w:hint="eastAsia" w:eastAsia="楷体_GB2312"/>
          <w:sz w:val="24"/>
        </w:rPr>
      </w:pPr>
    </w:p>
    <w:p w14:paraId="7D7E2445">
      <w:pPr>
        <w:rPr>
          <w:rFonts w:hint="eastAsia" w:eastAsia="楷体_GB2312"/>
          <w:sz w:val="24"/>
        </w:rPr>
      </w:pPr>
    </w:p>
    <w:p w14:paraId="01AB2129">
      <w:pPr>
        <w:jc w:val="center"/>
        <w:rPr>
          <w:rStyle w:val="15"/>
          <w:rFonts w:hint="eastAsia"/>
          <w:sz w:val="32"/>
          <w:szCs w:val="40"/>
          <w:lang w:val="en-US" w:eastAsia="zh-CN"/>
        </w:rPr>
      </w:pPr>
      <w:r>
        <w:rPr>
          <w:rStyle w:val="15"/>
          <w:rFonts w:hint="eastAsia"/>
          <w:sz w:val="32"/>
          <w:szCs w:val="40"/>
          <w:lang w:val="en-US" w:eastAsia="zh-CN"/>
        </w:rPr>
        <w:t>关于在职证明无法提供英文版的说明</w:t>
      </w:r>
    </w:p>
    <w:p w14:paraId="4AE60733">
      <w:pPr>
        <w:jc w:val="center"/>
        <w:rPr>
          <w:rStyle w:val="15"/>
          <w:rFonts w:hint="default"/>
          <w:sz w:val="32"/>
          <w:szCs w:val="40"/>
          <w:lang w:val="en-US" w:eastAsia="zh-CN"/>
        </w:rPr>
      </w:pPr>
    </w:p>
    <w:p w14:paraId="19CBD5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至领馆工作人员：</w:t>
      </w:r>
    </w:p>
    <w:p w14:paraId="09C43E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lang w:val="en-US" w:eastAsia="zh-CN"/>
        </w:rPr>
        <w:t>我是李冰</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u w:val="single"/>
          <w:lang w:val="en-US" w:eastAsia="zh-CN"/>
        </w:rPr>
        <w:t>男</w:t>
      </w:r>
      <w:r>
        <w:rPr>
          <w:rFonts w:hint="eastAsia" w:ascii="宋体" w:hAnsi="宋体" w:eastAsia="宋体" w:cs="宋体"/>
          <w:b/>
          <w:bCs w:val="0"/>
          <w:color w:val="auto"/>
          <w:sz w:val="21"/>
          <w:szCs w:val="21"/>
          <w:u w:val="single"/>
        </w:rPr>
        <w:t>，护照</w:t>
      </w:r>
      <w:r>
        <w:rPr>
          <w:rFonts w:hint="eastAsia" w:ascii="宋体" w:hAnsi="宋体" w:eastAsia="宋体" w:cs="宋体"/>
          <w:b/>
          <w:bCs w:val="0"/>
          <w:color w:val="auto"/>
          <w:sz w:val="21"/>
          <w:szCs w:val="21"/>
          <w:u w:val="single"/>
          <w:lang w:val="en-US" w:eastAsia="zh-CN"/>
        </w:rPr>
        <w:t>号：</w:t>
      </w:r>
      <w:r>
        <w:rPr>
          <w:rFonts w:hint="eastAsia" w:ascii="微软雅黑" w:hAnsi="微软雅黑" w:eastAsia="微软雅黑" w:cs="微软雅黑"/>
          <w:i w:val="0"/>
          <w:iCs w:val="0"/>
          <w:color w:val="000000"/>
          <w:kern w:val="0"/>
          <w:sz w:val="18"/>
          <w:szCs w:val="18"/>
          <w:u w:val="single"/>
          <w:lang w:val="en-US" w:eastAsia="zh-CN" w:bidi="ar"/>
        </w:rPr>
        <w:t>E98377876</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000000"/>
          <w:sz w:val="21"/>
          <w:szCs w:val="21"/>
          <w:lang w:val="en-US" w:eastAsia="zh-CN"/>
        </w:rPr>
        <w:t>我和我的太太</w:t>
      </w:r>
      <w:r>
        <w:rPr>
          <w:rFonts w:hint="eastAsia" w:ascii="宋体" w:hAnsi="宋体" w:eastAsia="宋体" w:cs="宋体"/>
          <w:b/>
          <w:bCs w:val="0"/>
          <w:color w:val="000000"/>
          <w:sz w:val="21"/>
          <w:szCs w:val="21"/>
        </w:rPr>
        <w:t>打算</w:t>
      </w:r>
      <w:r>
        <w:rPr>
          <w:rFonts w:hint="eastAsia" w:ascii="宋体" w:hAnsi="宋体" w:eastAsia="宋体" w:cs="宋体"/>
          <w:b/>
          <w:bCs w:val="0"/>
          <w:color w:val="000000"/>
          <w:sz w:val="21"/>
          <w:szCs w:val="21"/>
          <w:lang w:val="en-US" w:eastAsia="zh-CN"/>
        </w:rPr>
        <w:t>于</w:t>
      </w:r>
      <w:r>
        <w:rPr>
          <w:rFonts w:hint="eastAsia" w:ascii="宋体" w:hAnsi="宋体" w:eastAsia="宋体" w:cs="宋体"/>
          <w:b/>
          <w:bCs w:val="0"/>
          <w:color w:val="000000"/>
          <w:sz w:val="21"/>
          <w:szCs w:val="21"/>
        </w:rPr>
        <w:t>202</w:t>
      </w:r>
      <w:r>
        <w:rPr>
          <w:rFonts w:hint="eastAsia" w:ascii="宋体" w:hAnsi="宋体" w:eastAsia="宋体" w:cs="宋体"/>
          <w:b/>
          <w:bCs w:val="0"/>
          <w:color w:val="000000"/>
          <w:sz w:val="21"/>
          <w:szCs w:val="21"/>
          <w:lang w:val="en-US" w:eastAsia="zh-CN"/>
        </w:rPr>
        <w:t>4</w:t>
      </w:r>
      <w:r>
        <w:rPr>
          <w:rFonts w:hint="eastAsia" w:ascii="宋体" w:hAnsi="宋体" w:eastAsia="宋体" w:cs="宋体"/>
          <w:b/>
          <w:bCs w:val="0"/>
          <w:color w:val="000000"/>
          <w:sz w:val="21"/>
          <w:szCs w:val="21"/>
        </w:rPr>
        <w:t>年</w:t>
      </w:r>
      <w:r>
        <w:rPr>
          <w:rFonts w:hint="eastAsia" w:ascii="宋体" w:hAnsi="宋体" w:eastAsia="宋体" w:cs="宋体"/>
          <w:b/>
          <w:bCs w:val="0"/>
          <w:color w:val="000000"/>
          <w:sz w:val="21"/>
          <w:szCs w:val="21"/>
          <w:lang w:val="en-US" w:eastAsia="zh-CN"/>
        </w:rPr>
        <w:t>5</w:t>
      </w:r>
      <w:r>
        <w:rPr>
          <w:rFonts w:hint="eastAsia" w:ascii="宋体" w:hAnsi="宋体" w:eastAsia="宋体" w:cs="宋体"/>
          <w:b/>
          <w:bCs w:val="0"/>
          <w:color w:val="000000"/>
          <w:sz w:val="21"/>
          <w:szCs w:val="21"/>
        </w:rPr>
        <w:t>月</w:t>
      </w:r>
      <w:r>
        <w:rPr>
          <w:rFonts w:hint="eastAsia" w:ascii="宋体" w:hAnsi="宋体" w:eastAsia="宋体" w:cs="宋体"/>
          <w:b/>
          <w:bCs w:val="0"/>
          <w:color w:val="000000"/>
          <w:sz w:val="21"/>
          <w:szCs w:val="21"/>
          <w:lang w:val="en-US" w:eastAsia="zh-CN"/>
        </w:rPr>
        <w:t>28</w:t>
      </w:r>
      <w:r>
        <w:rPr>
          <w:rFonts w:hint="eastAsia" w:ascii="宋体" w:hAnsi="宋体" w:eastAsia="宋体" w:cs="宋体"/>
          <w:b/>
          <w:bCs w:val="0"/>
          <w:color w:val="000000"/>
          <w:sz w:val="21"/>
          <w:szCs w:val="21"/>
        </w:rPr>
        <w:t>日至202</w:t>
      </w:r>
      <w:r>
        <w:rPr>
          <w:rFonts w:hint="eastAsia" w:ascii="宋体" w:hAnsi="宋体" w:eastAsia="宋体" w:cs="宋体"/>
          <w:b/>
          <w:bCs w:val="0"/>
          <w:color w:val="000000"/>
          <w:sz w:val="21"/>
          <w:szCs w:val="21"/>
          <w:lang w:val="en-US" w:eastAsia="zh-CN"/>
        </w:rPr>
        <w:t>4</w:t>
      </w:r>
      <w:r>
        <w:rPr>
          <w:rFonts w:hint="eastAsia" w:ascii="宋体" w:hAnsi="宋体" w:eastAsia="宋体" w:cs="宋体"/>
          <w:b/>
          <w:bCs w:val="0"/>
          <w:color w:val="000000"/>
          <w:sz w:val="21"/>
          <w:szCs w:val="21"/>
        </w:rPr>
        <w:t>年</w:t>
      </w:r>
      <w:r>
        <w:rPr>
          <w:rFonts w:hint="eastAsia" w:ascii="宋体" w:hAnsi="宋体" w:eastAsia="宋体" w:cs="宋体"/>
          <w:b/>
          <w:bCs w:val="0"/>
          <w:color w:val="000000"/>
          <w:sz w:val="21"/>
          <w:szCs w:val="21"/>
          <w:lang w:val="en-US" w:eastAsia="zh-CN"/>
        </w:rPr>
        <w:t>6</w:t>
      </w:r>
      <w:r>
        <w:rPr>
          <w:rFonts w:hint="eastAsia" w:ascii="宋体" w:hAnsi="宋体" w:eastAsia="宋体" w:cs="宋体"/>
          <w:b/>
          <w:bCs w:val="0"/>
          <w:color w:val="000000"/>
          <w:sz w:val="21"/>
          <w:szCs w:val="21"/>
        </w:rPr>
        <w:t>月</w:t>
      </w:r>
      <w:r>
        <w:rPr>
          <w:rFonts w:hint="eastAsia" w:ascii="宋体" w:hAnsi="宋体" w:eastAsia="宋体" w:cs="宋体"/>
          <w:b/>
          <w:bCs w:val="0"/>
          <w:color w:val="000000"/>
          <w:sz w:val="21"/>
          <w:szCs w:val="21"/>
          <w:lang w:val="en-US" w:eastAsia="zh-CN"/>
        </w:rPr>
        <w:t>10</w:t>
      </w:r>
      <w:r>
        <w:rPr>
          <w:rFonts w:hint="eastAsia" w:ascii="宋体" w:hAnsi="宋体" w:eastAsia="宋体" w:cs="宋体"/>
          <w:b/>
          <w:bCs w:val="0"/>
          <w:color w:val="000000"/>
          <w:sz w:val="21"/>
          <w:szCs w:val="21"/>
        </w:rPr>
        <w:t>日去欧洲旅行，由于</w:t>
      </w:r>
      <w:r>
        <w:rPr>
          <w:rFonts w:hint="eastAsia" w:ascii="宋体" w:hAnsi="宋体" w:eastAsia="宋体" w:cs="宋体"/>
          <w:b/>
          <w:bCs w:val="0"/>
          <w:color w:val="000000"/>
          <w:sz w:val="21"/>
          <w:szCs w:val="21"/>
          <w:lang w:val="en-US" w:eastAsia="zh-CN"/>
        </w:rPr>
        <w:t>我的公司是江苏省电力有限公司，在职证明是统一要求的，是公司的固有模板，只有中文版，</w:t>
      </w:r>
      <w:r>
        <w:rPr>
          <w:rFonts w:hint="eastAsia" w:ascii="宋体" w:hAnsi="宋体" w:eastAsia="宋体" w:cs="宋体"/>
          <w:b/>
          <w:bCs w:val="0"/>
          <w:color w:val="000000"/>
          <w:sz w:val="21"/>
          <w:szCs w:val="21"/>
        </w:rPr>
        <w:t>故</w:t>
      </w:r>
      <w:r>
        <w:rPr>
          <w:rFonts w:hint="eastAsia" w:ascii="宋体" w:hAnsi="宋体" w:eastAsia="宋体" w:cs="宋体"/>
          <w:b/>
          <w:bCs w:val="0"/>
          <w:color w:val="000000"/>
          <w:sz w:val="21"/>
          <w:szCs w:val="21"/>
          <w:lang w:val="en-US" w:eastAsia="zh-CN"/>
        </w:rPr>
        <w:t>无法提供英文版在职证明</w:t>
      </w:r>
      <w:r>
        <w:rPr>
          <w:rFonts w:hint="eastAsia" w:ascii="宋体" w:hAnsi="宋体" w:eastAsia="宋体" w:cs="宋体"/>
          <w:b/>
          <w:bCs w:val="0"/>
          <w:color w:val="000000"/>
          <w:sz w:val="21"/>
          <w:szCs w:val="21"/>
        </w:rPr>
        <w:t>。我</w:t>
      </w:r>
      <w:r>
        <w:rPr>
          <w:rFonts w:hint="eastAsia" w:ascii="宋体" w:hAnsi="宋体" w:eastAsia="宋体" w:cs="宋体"/>
          <w:b/>
          <w:bCs w:val="0"/>
          <w:color w:val="000000"/>
          <w:sz w:val="21"/>
          <w:szCs w:val="21"/>
          <w:lang w:val="en-US" w:eastAsia="zh-CN"/>
        </w:rPr>
        <w:t>和我的太太</w:t>
      </w:r>
      <w:r>
        <w:rPr>
          <w:rFonts w:hint="eastAsia" w:ascii="宋体" w:hAnsi="宋体" w:eastAsia="宋体" w:cs="宋体"/>
          <w:b/>
          <w:bCs w:val="0"/>
          <w:color w:val="000000"/>
          <w:sz w:val="21"/>
          <w:szCs w:val="21"/>
        </w:rPr>
        <w:t>保证此次旅行会遵守当地法律法规并按时回国，希望你们理解并准予</w:t>
      </w:r>
      <w:r>
        <w:rPr>
          <w:rFonts w:hint="eastAsia" w:ascii="宋体" w:hAnsi="宋体" w:eastAsia="宋体" w:cs="宋体"/>
          <w:b/>
          <w:bCs w:val="0"/>
          <w:color w:val="000000"/>
          <w:sz w:val="21"/>
          <w:szCs w:val="21"/>
          <w:lang w:val="en-US" w:eastAsia="zh-CN"/>
        </w:rPr>
        <w:t>我们</w:t>
      </w:r>
      <w:r>
        <w:rPr>
          <w:rFonts w:hint="eastAsia" w:ascii="宋体" w:hAnsi="宋体" w:eastAsia="宋体" w:cs="宋体"/>
          <w:b/>
          <w:bCs w:val="0"/>
          <w:color w:val="000000"/>
          <w:sz w:val="21"/>
          <w:szCs w:val="21"/>
        </w:rPr>
        <w:t>签证。</w:t>
      </w:r>
    </w:p>
    <w:p w14:paraId="259FF051">
      <w:pPr>
        <w:rPr>
          <w:rFonts w:hint="eastAsia"/>
          <w:b/>
          <w:color w:val="000000"/>
          <w:sz w:val="30"/>
          <w:szCs w:val="30"/>
        </w:rPr>
      </w:pPr>
    </w:p>
    <w:p w14:paraId="422346E7">
      <w:pPr>
        <w:rPr>
          <w:rFonts w:hint="eastAsia"/>
          <w:b/>
          <w:color w:val="000000"/>
          <w:sz w:val="30"/>
          <w:szCs w:val="30"/>
        </w:rPr>
      </w:pPr>
    </w:p>
    <w:p w14:paraId="5D77E7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color w:val="000000"/>
          <w:sz w:val="28"/>
          <w:szCs w:val="28"/>
        </w:rPr>
      </w:pPr>
      <w:r>
        <w:rPr>
          <w:rFonts w:hint="eastAsia"/>
          <w:b/>
          <w:color w:val="000000"/>
          <w:sz w:val="28"/>
          <w:szCs w:val="28"/>
        </w:rPr>
        <w:t>An explanation that the Certificate of Employment does not provide information on the approval of leave</w:t>
      </w:r>
    </w:p>
    <w:p w14:paraId="3A8187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color w:val="000000"/>
          <w:sz w:val="28"/>
          <w:szCs w:val="28"/>
        </w:rPr>
      </w:pPr>
    </w:p>
    <w:p w14:paraId="71EA29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color w:val="000000"/>
          <w:sz w:val="22"/>
          <w:szCs w:val="22"/>
        </w:rPr>
      </w:pPr>
      <w:r>
        <w:rPr>
          <w:rFonts w:hint="eastAsia"/>
          <w:b/>
          <w:color w:val="000000"/>
          <w:sz w:val="22"/>
          <w:szCs w:val="22"/>
        </w:rPr>
        <w:t>To Consulate Staff:</w:t>
      </w:r>
    </w:p>
    <w:p w14:paraId="6AE0F8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color w:val="000000"/>
          <w:sz w:val="22"/>
          <w:szCs w:val="22"/>
        </w:rPr>
      </w:pPr>
      <w:r>
        <w:rPr>
          <w:rFonts w:hint="eastAsia"/>
          <w:b/>
          <w:color w:val="000000"/>
          <w:sz w:val="22"/>
          <w:szCs w:val="22"/>
        </w:rPr>
        <w:t>I am Li Bing (male, passport number: E98377876), my wife and I plan to travel to Europe from May 28, 2024 to June 10, 2024, since my company is Jiangsu Electric Power Co., Ltd., the certificate of employment is a unified requirement, it is the company's inherent template, only the Chinese version, so we cannot provide the English version of the certificate of employment. My wife and I promise that we will comply with local laws and regulations and return home on time, and we hope that you will understand and grant us a visa.</w:t>
      </w:r>
    </w:p>
    <w:p w14:paraId="2227CF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color w:val="000000"/>
          <w:sz w:val="22"/>
          <w:szCs w:val="22"/>
        </w:rPr>
      </w:pPr>
    </w:p>
    <w:p w14:paraId="7A9B37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color w:val="000000"/>
          <w:sz w:val="22"/>
          <w:szCs w:val="22"/>
        </w:rPr>
      </w:pPr>
    </w:p>
    <w:p w14:paraId="7660C67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eastAsia="宋体"/>
          <w:b/>
          <w:color w:val="000000"/>
          <w:sz w:val="22"/>
          <w:szCs w:val="22"/>
          <w:lang w:val="en-US" w:eastAsia="zh-CN"/>
        </w:rPr>
      </w:pPr>
      <w:r>
        <w:rPr>
          <w:rFonts w:hint="eastAsia"/>
          <w:b/>
          <w:color w:val="000000"/>
          <w:sz w:val="22"/>
          <w:szCs w:val="22"/>
          <w:lang w:val="en-US" w:eastAsia="zh-CN"/>
        </w:rPr>
        <w:t>2024.5.8</w:t>
      </w:r>
    </w:p>
    <w:p w14:paraId="5FF2494F">
      <w:pPr>
        <w:rPr>
          <w:rFonts w:hint="eastAsia" w:eastAsia="楷体_GB2312"/>
          <w:sz w:val="24"/>
        </w:rPr>
      </w:pPr>
    </w:p>
    <w:sectPr>
      <w:pgSz w:w="11906" w:h="16838"/>
      <w:pgMar w:top="567" w:right="1077" w:bottom="56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multilevel"/>
    <w:tmpl w:val="000000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2"/>
    <w:multiLevelType w:val="multilevel"/>
    <w:tmpl w:val="00000012"/>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6"/>
    <w:multiLevelType w:val="multilevel"/>
    <w:tmpl w:val="00000016"/>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7"/>
    <w:multiLevelType w:val="multilevel"/>
    <w:tmpl w:val="000000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D"/>
    <w:multiLevelType w:val="multilevel"/>
    <w:tmpl w:val="000000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E"/>
    <w:multiLevelType w:val="multilevel"/>
    <w:tmpl w:val="000000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F"/>
    <w:multiLevelType w:val="multilevel"/>
    <w:tmpl w:val="0000001F"/>
    <w:lvl w:ilvl="0" w:tentative="0">
      <w:start w:val="1"/>
      <w:numFmt w:val="decimal"/>
      <w:lvlText w:val="%1、"/>
      <w:lvlJc w:val="left"/>
      <w:pPr>
        <w:tabs>
          <w:tab w:val="left" w:pos="360"/>
        </w:tabs>
        <w:ind w:left="360" w:hanging="360"/>
      </w:pPr>
      <w:rPr>
        <w:rFonts w:ascii="Times New Roman" w:hAnsi="Times New Roman" w:eastAsia="宋体" w:cs="Times New Roman"/>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22"/>
    <w:multiLevelType w:val="multilevel"/>
    <w:tmpl w:val="00000022"/>
    <w:lvl w:ilvl="0" w:tentative="0">
      <w:start w:val="1"/>
      <w:numFmt w:val="decimal"/>
      <w:lvlText w:val="%1、"/>
      <w:lvlJc w:val="left"/>
      <w:pPr>
        <w:tabs>
          <w:tab w:val="left" w:pos="420"/>
        </w:tabs>
        <w:ind w:left="420" w:hanging="420"/>
      </w:pPr>
      <w:rPr>
        <w:rFonts w:ascii="Times New Roman" w:hAnsi="Times New Roman" w:eastAsia="Times New Roman" w:cs="Times New Roman"/>
        <w:color w:val="auto"/>
        <w:sz w:val="24"/>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3"/>
    <w:multiLevelType w:val="multilevel"/>
    <w:tmpl w:val="0000002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4"/>
    <w:multiLevelType w:val="multilevel"/>
    <w:tmpl w:val="00000024"/>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7"/>
    <w:multiLevelType w:val="multilevel"/>
    <w:tmpl w:val="00000027"/>
    <w:lvl w:ilvl="0" w:tentative="0">
      <w:start w:val="1"/>
      <w:numFmt w:val="decimal"/>
      <w:lvlText w:val="%1、"/>
      <w:lvlJc w:val="left"/>
      <w:pPr>
        <w:tabs>
          <w:tab w:val="left" w:pos="360"/>
        </w:tabs>
        <w:ind w:left="360" w:hanging="360"/>
      </w:pPr>
      <w:rPr>
        <w:rFonts w:ascii="Times New Roman" w:hAnsi="Times New Roman" w:eastAsia="Times New Roman" w:cs="Times New Roman"/>
        <w:color w:val="FF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9"/>
    <w:multiLevelType w:val="multilevel"/>
    <w:tmpl w:val="000000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2A"/>
    <w:multiLevelType w:val="multilevel"/>
    <w:tmpl w:val="0000002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2B"/>
    <w:multiLevelType w:val="multilevel"/>
    <w:tmpl w:val="000000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2D"/>
    <w:multiLevelType w:val="multilevel"/>
    <w:tmpl w:val="0000002D"/>
    <w:lvl w:ilvl="0" w:tentative="0">
      <w:start w:val="1"/>
      <w:numFmt w:val="decimal"/>
      <w:lvlText w:val="%1、"/>
      <w:lvlJc w:val="left"/>
      <w:pPr>
        <w:tabs>
          <w:tab w:val="left" w:pos="360"/>
        </w:tabs>
        <w:ind w:left="360" w:hanging="360"/>
      </w:pPr>
      <w:rPr>
        <w:rFonts w:ascii="Times New Roman" w:hAnsi="Times New Roman" w:eastAsia="宋体" w:cs="Times New Roman"/>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2E"/>
    <w:multiLevelType w:val="multilevel"/>
    <w:tmpl w:val="000000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5F7CA2D"/>
    <w:multiLevelType w:val="singleLevel"/>
    <w:tmpl w:val="55F7CA2D"/>
    <w:lvl w:ilvl="0" w:tentative="0">
      <w:start w:val="1"/>
      <w:numFmt w:val="decimal"/>
      <w:suff w:val="nothing"/>
      <w:lvlText w:val="%1、"/>
      <w:lvlJc w:val="left"/>
    </w:lvl>
  </w:abstractNum>
  <w:abstractNum w:abstractNumId="25">
    <w:nsid w:val="55F7CC17"/>
    <w:multiLevelType w:val="singleLevel"/>
    <w:tmpl w:val="55F7CC17"/>
    <w:lvl w:ilvl="0" w:tentative="0">
      <w:start w:val="1"/>
      <w:numFmt w:val="decimal"/>
      <w:suff w:val="nothing"/>
      <w:lvlText w:val="%1、"/>
      <w:lvlJc w:val="left"/>
    </w:lvl>
  </w:abstractNum>
  <w:abstractNum w:abstractNumId="26">
    <w:nsid w:val="55F7CCE8"/>
    <w:multiLevelType w:val="singleLevel"/>
    <w:tmpl w:val="55F7CCE8"/>
    <w:lvl w:ilvl="0" w:tentative="0">
      <w:start w:val="1"/>
      <w:numFmt w:val="decimal"/>
      <w:suff w:val="nothing"/>
      <w:lvlText w:val="%1、"/>
      <w:lvlJc w:val="left"/>
    </w:lvl>
  </w:abstractNum>
  <w:abstractNum w:abstractNumId="27">
    <w:nsid w:val="55F7D0C5"/>
    <w:multiLevelType w:val="singleLevel"/>
    <w:tmpl w:val="55F7D0C5"/>
    <w:lvl w:ilvl="0" w:tentative="0">
      <w:start w:val="1"/>
      <w:numFmt w:val="decimal"/>
      <w:suff w:val="nothing"/>
      <w:lvlText w:val="%1、"/>
      <w:lvlJc w:val="left"/>
    </w:lvl>
  </w:abstractNum>
  <w:abstractNum w:abstractNumId="28">
    <w:nsid w:val="55F7D196"/>
    <w:multiLevelType w:val="singleLevel"/>
    <w:tmpl w:val="55F7D196"/>
    <w:lvl w:ilvl="0" w:tentative="0">
      <w:start w:val="1"/>
      <w:numFmt w:val="decimal"/>
      <w:suff w:val="nothing"/>
      <w:lvlText w:val="%1、"/>
      <w:lvlJc w:val="left"/>
    </w:lvl>
  </w:abstractNum>
  <w:abstractNum w:abstractNumId="29">
    <w:nsid w:val="56721480"/>
    <w:multiLevelType w:val="singleLevel"/>
    <w:tmpl w:val="56721480"/>
    <w:lvl w:ilvl="0" w:tentative="0">
      <w:start w:val="1"/>
      <w:numFmt w:val="decimal"/>
      <w:suff w:val="nothing"/>
      <w:lvlText w:val="%1、"/>
      <w:lvlJc w:val="left"/>
    </w:lvl>
  </w:abstractNum>
  <w:abstractNum w:abstractNumId="30">
    <w:nsid w:val="56D3E437"/>
    <w:multiLevelType w:val="singleLevel"/>
    <w:tmpl w:val="56D3E437"/>
    <w:lvl w:ilvl="0" w:tentative="0">
      <w:start w:val="1"/>
      <w:numFmt w:val="decimal"/>
      <w:suff w:val="nothing"/>
      <w:lvlText w:val="%1、"/>
      <w:lvlJc w:val="left"/>
    </w:lvl>
  </w:abstractNum>
  <w:abstractNum w:abstractNumId="31">
    <w:nsid w:val="56D3E4EA"/>
    <w:multiLevelType w:val="singleLevel"/>
    <w:tmpl w:val="56D3E4EA"/>
    <w:lvl w:ilvl="0" w:tentative="0">
      <w:start w:val="1"/>
      <w:numFmt w:val="decimal"/>
      <w:suff w:val="nothing"/>
      <w:lvlText w:val="%1、"/>
      <w:lvlJc w:val="left"/>
    </w:lvl>
  </w:abstractNum>
  <w:abstractNum w:abstractNumId="32">
    <w:nsid w:val="56D3E619"/>
    <w:multiLevelType w:val="singleLevel"/>
    <w:tmpl w:val="56D3E619"/>
    <w:lvl w:ilvl="0" w:tentative="0">
      <w:start w:val="1"/>
      <w:numFmt w:val="decimal"/>
      <w:suff w:val="nothing"/>
      <w:lvlText w:val="%1、"/>
      <w:lvlJc w:val="left"/>
    </w:lvl>
  </w:abstractNum>
  <w:abstractNum w:abstractNumId="33">
    <w:nsid w:val="56D3E627"/>
    <w:multiLevelType w:val="singleLevel"/>
    <w:tmpl w:val="56D3E627"/>
    <w:lvl w:ilvl="0" w:tentative="0">
      <w:start w:val="1"/>
      <w:numFmt w:val="decimal"/>
      <w:suff w:val="nothing"/>
      <w:lvlText w:val="%1、"/>
      <w:lvlJc w:val="left"/>
    </w:lvl>
  </w:abstractNum>
  <w:num w:numId="1">
    <w:abstractNumId w:val="24"/>
  </w:num>
  <w:num w:numId="2">
    <w:abstractNumId w:val="0"/>
  </w:num>
  <w:num w:numId="3">
    <w:abstractNumId w:val="2"/>
  </w:num>
  <w:num w:numId="4">
    <w:abstractNumId w:val="17"/>
  </w:num>
  <w:num w:numId="5">
    <w:abstractNumId w:val="7"/>
  </w:num>
  <w:num w:numId="6">
    <w:abstractNumId w:val="18"/>
  </w:num>
  <w:num w:numId="7">
    <w:abstractNumId w:val="12"/>
  </w:num>
  <w:num w:numId="8">
    <w:abstractNumId w:val="15"/>
  </w:num>
  <w:num w:numId="9">
    <w:abstractNumId w:val="4"/>
  </w:num>
  <w:num w:numId="10">
    <w:abstractNumId w:val="25"/>
  </w:num>
  <w:num w:numId="11">
    <w:abstractNumId w:val="16"/>
  </w:num>
  <w:num w:numId="12">
    <w:abstractNumId w:val="9"/>
  </w:num>
  <w:num w:numId="13">
    <w:abstractNumId w:val="23"/>
  </w:num>
  <w:num w:numId="14">
    <w:abstractNumId w:val="8"/>
  </w:num>
  <w:num w:numId="15">
    <w:abstractNumId w:val="21"/>
  </w:num>
  <w:num w:numId="16">
    <w:abstractNumId w:val="19"/>
  </w:num>
  <w:num w:numId="17">
    <w:abstractNumId w:val="26"/>
  </w:num>
  <w:num w:numId="18">
    <w:abstractNumId w:val="6"/>
  </w:num>
  <w:num w:numId="19">
    <w:abstractNumId w:val="20"/>
  </w:num>
  <w:num w:numId="20">
    <w:abstractNumId w:val="30"/>
  </w:num>
  <w:num w:numId="21">
    <w:abstractNumId w:val="31"/>
  </w:num>
  <w:num w:numId="22">
    <w:abstractNumId w:val="5"/>
  </w:num>
  <w:num w:numId="23">
    <w:abstractNumId w:val="14"/>
  </w:num>
  <w:num w:numId="24">
    <w:abstractNumId w:val="11"/>
  </w:num>
  <w:num w:numId="25">
    <w:abstractNumId w:val="27"/>
  </w:num>
  <w:num w:numId="26">
    <w:abstractNumId w:val="3"/>
  </w:num>
  <w:num w:numId="27">
    <w:abstractNumId w:val="10"/>
  </w:num>
  <w:num w:numId="28">
    <w:abstractNumId w:val="1"/>
  </w:num>
  <w:num w:numId="29">
    <w:abstractNumId w:val="28"/>
  </w:num>
  <w:num w:numId="30">
    <w:abstractNumId w:val="22"/>
  </w:num>
  <w:num w:numId="31">
    <w:abstractNumId w:val="13"/>
  </w:num>
  <w:num w:numId="32">
    <w:abstractNumId w:val="29"/>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OTIxYjFkMTZkNDg4MzcyYmMxMmEyMjA1NTRlY2IifQ=="/>
  </w:docVars>
  <w:rsids>
    <w:rsidRoot w:val="00172A27"/>
    <w:rsid w:val="00975D66"/>
    <w:rsid w:val="00FB62F5"/>
    <w:rsid w:val="02A12ECC"/>
    <w:rsid w:val="03563CB7"/>
    <w:rsid w:val="061B2F96"/>
    <w:rsid w:val="08493DEA"/>
    <w:rsid w:val="0BA457DB"/>
    <w:rsid w:val="0C7E602C"/>
    <w:rsid w:val="0D4252AC"/>
    <w:rsid w:val="0EAC0C2F"/>
    <w:rsid w:val="0EBA0424"/>
    <w:rsid w:val="10E53049"/>
    <w:rsid w:val="10ED3781"/>
    <w:rsid w:val="11FC1ECD"/>
    <w:rsid w:val="16134C45"/>
    <w:rsid w:val="17854713"/>
    <w:rsid w:val="17C84600"/>
    <w:rsid w:val="18E436BB"/>
    <w:rsid w:val="1BA3160C"/>
    <w:rsid w:val="1F674417"/>
    <w:rsid w:val="1FCD4EA9"/>
    <w:rsid w:val="200A3A07"/>
    <w:rsid w:val="228C2DF9"/>
    <w:rsid w:val="24480FA2"/>
    <w:rsid w:val="24C84A2E"/>
    <w:rsid w:val="25626093"/>
    <w:rsid w:val="263F63D5"/>
    <w:rsid w:val="26B66697"/>
    <w:rsid w:val="296C70D0"/>
    <w:rsid w:val="2AD43590"/>
    <w:rsid w:val="2B065713"/>
    <w:rsid w:val="2D091804"/>
    <w:rsid w:val="2DAA682A"/>
    <w:rsid w:val="32942754"/>
    <w:rsid w:val="35E6061B"/>
    <w:rsid w:val="39A21A3D"/>
    <w:rsid w:val="3A6D2653"/>
    <w:rsid w:val="3BF745BC"/>
    <w:rsid w:val="3C814BF9"/>
    <w:rsid w:val="3C9012E0"/>
    <w:rsid w:val="3F033FEC"/>
    <w:rsid w:val="41541A4B"/>
    <w:rsid w:val="45790B64"/>
    <w:rsid w:val="45D8041B"/>
    <w:rsid w:val="47170634"/>
    <w:rsid w:val="48C20A74"/>
    <w:rsid w:val="4C3D20DF"/>
    <w:rsid w:val="4D8B3B2A"/>
    <w:rsid w:val="4D940DD6"/>
    <w:rsid w:val="4E09540F"/>
    <w:rsid w:val="4EBE09E1"/>
    <w:rsid w:val="4F587A3C"/>
    <w:rsid w:val="4F674123"/>
    <w:rsid w:val="4FBD1F95"/>
    <w:rsid w:val="52EB0BC7"/>
    <w:rsid w:val="52FE08FA"/>
    <w:rsid w:val="553547F1"/>
    <w:rsid w:val="556E38E6"/>
    <w:rsid w:val="55CC2F32"/>
    <w:rsid w:val="581B0982"/>
    <w:rsid w:val="587753D7"/>
    <w:rsid w:val="591013F6"/>
    <w:rsid w:val="59DA1EE4"/>
    <w:rsid w:val="5AFE3B8D"/>
    <w:rsid w:val="5CDD77D2"/>
    <w:rsid w:val="5E437B09"/>
    <w:rsid w:val="61322B23"/>
    <w:rsid w:val="614C4F26"/>
    <w:rsid w:val="615E6F30"/>
    <w:rsid w:val="641F4B74"/>
    <w:rsid w:val="656B43D9"/>
    <w:rsid w:val="66E21627"/>
    <w:rsid w:val="66E85DBB"/>
    <w:rsid w:val="6B086362"/>
    <w:rsid w:val="6B981494"/>
    <w:rsid w:val="6C431179"/>
    <w:rsid w:val="6D763A57"/>
    <w:rsid w:val="6FD44A65"/>
    <w:rsid w:val="7074783A"/>
    <w:rsid w:val="73CB617F"/>
    <w:rsid w:val="745E5245"/>
    <w:rsid w:val="74696E1D"/>
    <w:rsid w:val="76DD3EB8"/>
    <w:rsid w:val="773504DF"/>
    <w:rsid w:val="7AB86210"/>
    <w:rsid w:val="7B142E2D"/>
    <w:rsid w:val="7C1C1C6D"/>
    <w:rsid w:val="7C52743D"/>
    <w:rsid w:val="7F2C0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spacing w:line="400" w:lineRule="exact"/>
      <w:jc w:val="right"/>
      <w:outlineLvl w:val="0"/>
    </w:pPr>
    <w:rPr>
      <w:rFonts w:ascii="宋体" w:hAnsi="宋体"/>
      <w:b/>
      <w:bCs/>
      <w:sz w:val="30"/>
      <w:szCs w:val="32"/>
    </w:rPr>
  </w:style>
  <w:style w:type="paragraph" w:styleId="3">
    <w:name w:val="heading 2"/>
    <w:basedOn w:val="1"/>
    <w:next w:val="1"/>
    <w:uiPriority w:val="0"/>
    <w:pPr>
      <w:keepNext/>
      <w:ind w:right="25" w:rightChars="12"/>
      <w:jc w:val="right"/>
      <w:outlineLvl w:val="1"/>
    </w:pPr>
    <w:rPr>
      <w:bCs/>
      <w:sz w:val="28"/>
    </w:rPr>
  </w:style>
  <w:style w:type="paragraph" w:styleId="4">
    <w:name w:val="heading 3"/>
    <w:basedOn w:val="1"/>
    <w:next w:val="1"/>
    <w:uiPriority w:val="0"/>
    <w:pPr>
      <w:keepNext/>
      <w:ind w:right="25" w:rightChars="12"/>
      <w:jc w:val="center"/>
      <w:outlineLvl w:val="2"/>
    </w:pPr>
    <w:rPr>
      <w:b/>
      <w:sz w:val="28"/>
    </w:rPr>
  </w:style>
  <w:style w:type="character" w:default="1" w:styleId="14">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Salutation"/>
    <w:basedOn w:val="1"/>
    <w:next w:val="1"/>
    <w:qFormat/>
    <w:uiPriority w:val="0"/>
  </w:style>
  <w:style w:type="paragraph" w:styleId="7">
    <w:name w:val="Closing"/>
    <w:basedOn w:val="1"/>
    <w:qFormat/>
    <w:uiPriority w:val="0"/>
    <w:pPr>
      <w:ind w:left="100" w:leftChars="2100"/>
    </w:pPr>
  </w:style>
  <w:style w:type="paragraph" w:styleId="8">
    <w:name w:val="Body Text"/>
    <w:basedOn w:val="1"/>
    <w:qFormat/>
    <w:uiPriority w:val="0"/>
    <w:pPr>
      <w:adjustRightInd w:val="0"/>
      <w:snapToGrid w:val="0"/>
    </w:pPr>
    <w:rPr>
      <w:rFonts w:ascii="楷体_GB2312" w:eastAsia="楷体_GB2312"/>
      <w:b/>
      <w:bCs/>
      <w:sz w:val="24"/>
    </w:rPr>
  </w:style>
  <w:style w:type="paragraph" w:styleId="9">
    <w:name w:val="Date"/>
    <w:basedOn w:val="1"/>
    <w:next w:val="1"/>
    <w:link w:val="18"/>
    <w:qFormat/>
    <w:uiPriority w:val="0"/>
    <w:pPr>
      <w:ind w:left="100" w:leftChars="2500"/>
    </w:pPr>
    <w:rPr>
      <w:kern w:val="2"/>
      <w:sz w:val="21"/>
      <w:szCs w:val="24"/>
    </w:rPr>
  </w:style>
  <w:style w:type="paragraph" w:styleId="10">
    <w:name w:val="footer"/>
    <w:basedOn w:val="1"/>
    <w:link w:val="19"/>
    <w:qFormat/>
    <w:uiPriority w:val="0"/>
    <w:pPr>
      <w:tabs>
        <w:tab w:val="center" w:pos="4153"/>
        <w:tab w:val="right" w:pos="8306"/>
      </w:tabs>
      <w:snapToGrid w:val="0"/>
      <w:jc w:val="left"/>
    </w:pPr>
    <w:rPr>
      <w:kern w:val="2"/>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kern w:val="2"/>
      <w:sz w:val="18"/>
      <w:szCs w:val="18"/>
    </w:rPr>
  </w:style>
  <w:style w:type="paragraph" w:styleId="12">
    <w:name w:val="Normal (Web)"/>
    <w:basedOn w:val="1"/>
    <w:qFormat/>
    <w:uiPriority w:val="0"/>
    <w:pPr>
      <w:widowControl/>
      <w:spacing w:before="100" w:beforeLines="0" w:beforeAutospacing="1" w:after="100" w:afterLines="0" w:afterAutospacing="1" w:line="270" w:lineRule="atLeast"/>
      <w:jc w:val="left"/>
    </w:pPr>
    <w:rPr>
      <w:rFonts w:ascii="宋体" w:hAnsi="宋体" w:cs="宋体"/>
      <w:kern w:val="0"/>
      <w:sz w:val="24"/>
    </w:rPr>
  </w:style>
  <w:style w:type="character" w:styleId="15">
    <w:name w:val="Strong"/>
    <w:basedOn w:val="14"/>
    <w:qFormat/>
    <w:uiPriority w:val="0"/>
    <w:rPr>
      <w:b/>
    </w:rPr>
  </w:style>
  <w:style w:type="character" w:styleId="16">
    <w:name w:val="Emphasis"/>
    <w:qFormat/>
    <w:uiPriority w:val="20"/>
    <w:rPr>
      <w:i/>
      <w:iCs/>
    </w:rPr>
  </w:style>
  <w:style w:type="character" w:styleId="17">
    <w:name w:val="Hyperlink"/>
    <w:basedOn w:val="14"/>
    <w:qFormat/>
    <w:uiPriority w:val="0"/>
    <w:rPr>
      <w:color w:val="0000FF"/>
      <w:u w:val="single"/>
    </w:rPr>
  </w:style>
  <w:style w:type="character" w:customStyle="1" w:styleId="18">
    <w:name w:val=" Char Char"/>
    <w:basedOn w:val="14"/>
    <w:link w:val="9"/>
    <w:qFormat/>
    <w:uiPriority w:val="0"/>
    <w:rPr>
      <w:kern w:val="2"/>
      <w:sz w:val="21"/>
      <w:szCs w:val="24"/>
    </w:rPr>
  </w:style>
  <w:style w:type="character" w:customStyle="1" w:styleId="19">
    <w:name w:val=" Char Char1"/>
    <w:basedOn w:val="14"/>
    <w:link w:val="10"/>
    <w:qFormat/>
    <w:uiPriority w:val="0"/>
    <w:rPr>
      <w:kern w:val="2"/>
      <w:sz w:val="18"/>
      <w:szCs w:val="18"/>
    </w:rPr>
  </w:style>
  <w:style w:type="character" w:customStyle="1" w:styleId="20">
    <w:name w:val=" Char Char2"/>
    <w:basedOn w:val="14"/>
    <w:link w:val="11"/>
    <w:qFormat/>
    <w:uiPriority w:val="0"/>
    <w:rPr>
      <w:kern w:val="2"/>
      <w:sz w:val="18"/>
      <w:szCs w:val="18"/>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 Char Char Char"/>
    <w:basedOn w:val="1"/>
    <w:qFormat/>
    <w:uiPriority w:val="0"/>
    <w:pPr>
      <w:widowControl/>
      <w:spacing w:after="160" w:afterLines="0" w:line="240" w:lineRule="exact"/>
      <w:jc w:val="left"/>
    </w:pPr>
    <w:rPr>
      <w:rFonts w:cs="Arial"/>
      <w:kern w:val="0"/>
      <w:sz w:val="20"/>
      <w:szCs w:val="20"/>
      <w:lang w:eastAsia="de-C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COMMONORG</Company>
  <Pages>26</Pages>
  <Words>13582</Words>
  <Characters>16179</Characters>
  <Lines>87</Lines>
  <Paragraphs>24</Paragraphs>
  <TotalTime>8</TotalTime>
  <ScaleCrop>false</ScaleCrop>
  <LinksUpToDate>false</LinksUpToDate>
  <CharactersWithSpaces>17264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2013-05-07T09:56:00Z</dcterms:created>
  <dc:creator>COMMON</dc:creator>
  <cp:lastModifiedBy>yukiG</cp:lastModifiedBy>
  <cp:lastPrinted>2012-02-17T08:27:00Z</cp:lastPrinted>
  <dcterms:modified xsi:type="dcterms:W3CDTF">2025-08-21T08:44:07Z</dcterms:modified>
  <dc:title>法国签证所需资料――在职人员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04AE9E66AD904297841C6ADB8AB1EF7E_13</vt:lpwstr>
  </property>
  <property fmtid="{D5CDD505-2E9C-101B-9397-08002B2CF9AE}" pid="4" name="KSOTemplateDocerSaveRecord">
    <vt:lpwstr>eyJoZGlkIjoiMDBmZDNkZTlhMGNmMGZjNzg2NDI0ODczYTI3NGI3MGEiLCJ1c2VySWQiOiIzMDI2NzY5NzEifQ==</vt:lpwstr>
  </property>
</Properties>
</file>